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ATAS/1019/2006 vom 31. Oktober 2006</w:t>
      </w:r>
    </w:p>
    <w:p>
      <w:r>
        <w:t>GE Cour de justice, 2006-10-31, DE</w:t>
      </w:r>
    </w:p>
    <w:p>
      <w:r>
        <w:rPr>
          <w:b/>
        </w:rPr>
        <w:t xml:space="preserve">Quelle: </w:t>
      </w:r>
      <w:r>
        <w:t>https://mcp.opencaselaw.ch/entscheid/ge_gerichte_ATAS_1019_2006</w:t>
      </w:r>
    </w:p>
    <w:p>
      <w:r>
        <w:t>FR: GE_GERICHTE ATAS/1019/2006 du 31 octobre 2006</w:t>
      </w:r>
    </w:p>
    <w:p>
      <w:r>
        <w:t>IT: GE_GERICHTE ATAS/1019/2006 del 31 ottobre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$%&amp;'($('') $*'*+$('',</w:t>
      </w:r>
    </w:p>
    <w:p>
      <w:r>
        <w:t>- .- ! -! ! !/01 * # &amp;* 21 ('',</w:t>
      </w:r>
    </w:p>
    <w:p>
      <w:r>
        <w:t>!"#$%</w:t>
      </w:r>
    </w:p>
    <w:p>
      <w:r>
        <w:t>&amp;</w:t>
      </w:r>
    </w:p>
    <w:p>
      <w:r>
        <w:t>! #'()$(""#*$(""+(</w:t>
      </w:r>
    </w:p>
    <w:p>
      <w:r>
        <w:t>&amp;#, (</w:t>
      </w:r>
    </w:p>
    <w:p>
      <w:r>
        <w:t>(</w:t>
      </w:r>
    </w:p>
    <w:p>
      <w:r>
        <w:t>--</w:t>
      </w:r>
    </w:p>
    <w:p>
      <w:r>
        <w:t>* ..</w:t>
      </w:r>
    </w:p>
    <w:p>
      <w:r>
        <w:t>! "/01%</w:t>
      </w:r>
    </w:p>
    <w:p>
      <w:r>
        <w:t>(#$</w:t>
      </w:r>
    </w:p>
    <w:p>
      <w:r>
        <w:t>2345626557 &amp;6289&amp; 3 8: !$8095!$(;."'#80 &amp;'= ? )( % ;( *( "* (:=@AA"*((('/B@,(B#(@,"'81 )6556: 6: *$ ()$ ) " (( C . ,($ " )"'#80 ''("3G6554?: 3: !'$(-F'/B(!$@#(#$"(((! ",$,'((AA("(;"*B#@,("&amp; /'B /#'(#(, &gt;''( " 63 G 6554?: ,( #'$#( ' (; '/B,! #$" '$$ , *$ '$((/#'(H#(@)(IA(@!(B$!"/#!'(B! "AA($ " ((! ;! 'J! "/(B/# ( "$@( " ##:G($,(;"(AA(*$*$(('$( %"$)$#(")"): 7: ''("6 &amp;'= . $#? 66 ) 6557: J'( ( '$ "@( " "&amp; #;@##(;((,#"$$"A;#/@("(( "/(B/#,!#("$$,"@($(($' '($"(): (((@,@A()!B#$@(;((,"B "#;*$($#$)""*J#,: )B!" #;J @ " &amp;@($ K"" ( .#(B (( " " "*A;#/@'=A;#/@$%"(;((,#"$$" B#;('D((($:J'(*('("@(" /'B/#'(#(,:*J#'/B(,!(,*$ '$((;@(A,'((((%'($"(): *(,J'(("$$,*$')(()%855E" ()($B;(: 85: ("48#6557!: ".$#((, (J#(%*;"'(B@)"(: 88: "$"85G6557!* A#$*$,**)("(% '(( : 86: &amp;!'$($'+(&amp;#, !A#$''( 86 G( 6557: #'$($ $( 3 L( 6557: '' , (B ! '$( #$" (! #"($ ' .K !*'("@"J&amp;#'/!)("$9G6554 "(#'/(%$($"#": )($'*$%"$(#"#$"".! AA# ,* J( " " '(( #;"($ '/B(,!'"$(' ( ! "=6556: *$ "= "= , ((( " #$" " . ( ("( ) J, ( ') #( #$"(((!#$@#(*J'("$@$6554'*'(" @ " J&amp;#'/: ( "= ! '$;#(! % ,* J'( '$('"'(#"($!(''#(!%*("*( (=:</w:t>
      </w:r>
    </w:p>
    <w:p>
      <w:r>
        <w:t>2345626557 &amp;3289&amp; 84: "$ " 1 )#; 6559! * G($ *''( ( (($ , *((""#""'(("$'$'*$)($($#$" #=#'=((,"=#M)"*)J'($(( 'A: 83: *$ (G($ ?$($#"A$((($!"= 8L(6554!;("!#'$"7G@! "('$"(()&amp;'$"(!7''$((89G@&gt;(:8 (:(79?: .(%S("S$("89G@!';A$"$ 61G)6553&gt; -845859?!"@)"'($!84A$)! "'(((@('#(((;("</w:t>
      </w:r>
    </w:p>
    <w:p>
      <w:r>
        <w:t>2345626557 &amp;1289&amp; " $@ % ( G@ ((! ! " S((( " S$(")JG@: 6: A#$#( % *(: 79 : 8 (: B: 6 ! ; ( " +((,"((('$)%S(:79 "'(@$$""(""9(;6555 &gt; ?,(()%S&amp;)"($"80G8070&gt; ?: .#'$('G@""S'=($(;: 4: $'$"A#("$'$)'!'$((); &gt;(:95 ?: 3: ( ($ )@8G)6554!(+("#"A( $@() (##( " "( " *&amp;)"($: '( " ) (#'!('''';=@""()@##(T A( G",#( "$(#( ( '"( ( G@ " A"''!'''$!*$(("A($$% "("$(#(""$''((@&gt; -8603":8:6U 890":8U479":8(D(($?: ,'$"( %"$A("=@(((! (""*''( *'',( $) "= G " ($ )@ &gt; - 881 04 ":9;U886495":3U 800 -885617":3U857651":6?:</w:t>
      </w:r>
    </w:p>
    <w:p>
      <w:r>
        <w:t>(((%($'/B,')(!##((('B/,!(+ )"($ " *(: 3 &gt; ) *(: -856897U.6558':663":6;( $A$UA: -86160 '/B(?(*''/(@((= "*/(=#"A(&gt; -84540 /#'(#(@B@$'@)?!"*'("*($@(" (( #A(( " )!"* $(('/B,($!$)( ';'(B$'(,!$(("*'"$A(J"$(" A(!#''((@#("'(")'/B,&gt;'A('# ($"#"!A("#"?!"*$B"((#(#;( (( A# J =@ " *( &gt;#D# ) "AA$( (/' " ((#(?!"$'("*((("'$()"'$&gt; -845 476?:(=#A(((#'=@((((#$"! # "#(( *J@;($ "* AA( " )($ &gt; W &amp; . ! B(;@AA" ;(AXB@Y(""(@".Q)B@! I.B#Q" ;(AXB@Y(!.(:6554!':11?: . #(( $ % *J "* ()($ $(( "* J@$( " /#'(H# "* (( #;;! ! =@ "! % *;"*(((%($)("(%"'(("*: #;"(()@$A@(""(""$( (</w:t>
      </w:r>
    </w:p>
    <w:p>
      <w:r>
        <w:t>#'(#( ;)$! *$@( "*( " "(</w:t>
      </w:r>
    </w:p>
    <w:p>
      <w:r>
        <w:t>($(, "#( )@! *; " "#" " ! @" ")@ ( A#( A ' '(( ( (( " *#=!A(,"'((="$#(()(;*J'(! ,*$@(""B"'#@$)#('/B</w:t>
      </w:r>
    </w:p>
    <w:p>
      <w:r>
        <w:t>2345626557 &amp;0289&amp; ((&gt;)V2K2V. !#;BQZBV['!/B " Q .BZ@Y(! I .BZQB "QB KBBA( 8001!':8343!)$A$%$("''A""KY(-(U) *#;"G( -84830":8:6:?: ''("*J'((((('$"*((('/B,/()" #"&amp;("(;#(A#"J&amp;("(G", $!#((';AA(',*' "#(( ,* #(( " '($ " () )D( (= )"( &gt; - 845 476": 6:6:4UB W &amp; . !B(;@AA" ;(AXB@Y(""(@".Q)B@!#(BA\ " Y##)@B")"(X(;#@!I$.F --F .</w:t>
      </w:r>
    </w:p>
    <w:p>
      <w:r>
        <w:t>2-Q.F &gt;$":?!.B#Q" ;(AXB@Y(!.(:6554!':93):! ((04?: AA(!G'"!(;#(A#"J '((*(+('!=@@$$!#(("@"$" '($"()')("%)"($"*(:3:8 &gt;) '( W &amp; . ! ': (: ': 19 ! '$: ': . 6554 8 ': 6 ": 4;2;;U ) W &amp; . ! ': (: ': -856897U.6558':663):":6;( $A$U - 845 476": 6:6:4 ( D( ($U A: - 86160 - 846 97?! ; A$"$ " "$$,*G(A(!*@G",!(*$((( " ! "*'', ' @ '' "$)''$ ' G'" #(= " (; #(A# "J ,* *@( "*''$ (= )"( "* A;#/@: "J ((( % ($ '$(( AA( " ($(, ##! (( , #A(( , &amp; '( " "AA &amp; ( ' *( #(,**J('"'(B@=(A;')(J', *@: " " "J #(( " '($ " () "AA#(#;!*'('"$"*J("*'($ "()"#'"@('$!"=,&amp;@' *(($ " " ( ' ' $! $)('(,*'('"(: G@!S/ ? ; " "#( , #$"! $)(#( "S( '$(!")(A:(PB"#$"(%'(G@#(</w:t>
      </w:r>
    </w:p>
    <w:p>
      <w:r>
        <w:t>2345626557 &amp;85289&amp; S$(("($(%",",#(',()($S$ (';"(): (!"$#$"((($$#( ( ' "$(# , ()J '( ! ;#(! J@ " S$&gt; -867698":3U887843":6U883483":4U 85787 -867476":4($A$U866895": 8($A$?:</w:t>
      </w:r>
    </w:p>
    <w:p>
      <w:r>
        <w:t>''! G@ *$('#(A #'$(A" "* J'( #$"! A(G"!(PB"*J'( $(('$$#(" #(( '$ % "'( " G( " S"#((A"*$'(#$"J"*$(("A("$: .G'"!'((("*$("*J'(A( ,&amp;("("(!,*J'("$' (; A# " #= )(: (! , "*('$($#((("'('(%#(($#( "('(""$"("*J'(!'(J!! ('$((")@("""'G@!;! (( #'$#( A# "* ) J'( #$" &gt; -867476":4;2($A$?: .G'""- !#$"(((#"(":(" '('(=!"A$',,$@(( '((2#$": S '! "S#;$! " " #(( "( S'($ $@$ ' '((! (( " (( "S$)( "AA:</w:t>
      </w:r>
    </w:p>
    <w:p>
      <w:r>
        <w:t>''!A("A%'((!,(B(;!(A(" '(G')"S;G()($$!@"$,S('!; ! "SD( ' (';%'((: =@("S ,S $'SJ'("'''((&gt;.6558!850":4;2U</w:t>
      </w:r>
    </w:p>
    <w:p>
      <w:r>
        <w:t>2345626557 &amp;88289&amp; 80 .6558':850":4;2;;?: ,''($#("#$"(((!G@'(( "( ( #'( " A( )( " SJ'$ ,! " ' '( " A"(')$@$,A=#"(!#$"((((B" "(A)"'((&gt; -863817":3($A$($U X"/9203':91?: 0: *'=! #$" " . *( # $)" ,* $@ (; ((,"B"&amp;#;!"(,*(%*$'($ "()"855E"()($"): "$$ ,"#'"'($%#((&gt;'"'("B@#'((?! ')( () % 855E! ) ((A "#( " "#( (#$ (65(75E: 85: (J"*)"($A"("(%("*&amp;)"($($)$ #$(B"@$$"#'")I)"(), S)" '( ;( JN( S()($ ,S '( ;#( ((""!'=J$($)("#"$"'(((#'( ("S(($,;$"#B$"()!(#'$),S (';(SS$((')"&gt;(:6 -860666U -86 (:60 :8(:; ?: ? .S@( " ) )"($! *$)! =@ @$$! "*'= ",*$;()(*(((%($!((#'(" *$)("(%*$',T($"(%(&gt; -860663 ":3:4:8?: . ,( #' ' *#'/ 0 G 6554! , $(*$!(((%($!##)!("4*185A:' #!(B@#("'8001: ;? ) "*)"! G'"! "( D( $)$ )( (( A( " (( 'A =( " *($$: *; "* )AA()#($$&amp;(,*$!'=)"*(((</w:t>
      </w:r>
    </w:p>
    <w:p>
      <w:r>
        <w:t>2345626557 &amp;86289&amp; %($!*''"*()($()($"'($!##( J@;&amp;!)"*)""(D($)$;"(((, #/&gt;A: -86919?:$A=%(((," ;( (""$! A"( (G #$" ) ( &gt; -863464U.8000':8 -86917U.6556':15?: *( , " D( " 60 L( 6557 &gt; - ';$! 366253! ":7:?!;A$"$""$$,*;((#("65E! AJ$'*((!$((A#%G'"'' $8033!#M);P(#((((("")';=#'B/, #(("#)#(:!"D(';$"9G( 6557&gt; - ';$!83026557!":9:6:?!- "#$"(" 87E ' ' '$(( " #(( A( ' 'B/, ( $(( "$') " (( A#(: (! - &gt; - ';$"60G(6554!357254"7:6:?"#!"(! $"("67E'$$'*(A$"*(((%($" (!"'($$""()("P@: (,( )()@("*J'$""#,(:(,- A#$! " D( &gt; - ';$ " 6 G 6554! 66326553! ":3:6:4:?!$"("65E(/$'* "#(( "* $! ((( " B@ "AA B, " " "* B/'/'B"(""'(B3&amp;7(7&amp;.!"*B/'()($; )&amp;"! " /"# " #G( " '(! " /"# (</w:t>
      </w:r>
    </w:p>
    <w:p>
      <w:r>
        <w:t>2345626557 &amp;84289&amp; ;($! "*($$"( "*= @(, ( " ( B,: )B! ( ' B( ( * ' "# $"( " 67E! $#$ ' (,),('P@((($!#(A,*$(($ 8076! ,* $(( ;$$A "* '# ( "* J'$ 'A , . "' 8011: *)! " D( ';$ &gt; - " 85#6556!83 - ';$! -880630?:</w:t>
      </w:r>
    </w:p>
    <w:p>
      <w:r>
        <w:t>*!(*''*J%'(#'"*()($ "'($! '#((( " #(( '#( ) '($ " () $"!(#(%,(;#(J@;"'(:= !)("$A$J"$"* ,D(((" '$(;)"*)":.*((#'("" J (# ", *$ ')( J % 855E ()($"'($%#((!(((,"$A$(, ')('$("B##AA(("()($#'($'$(()" (')$&gt; ,D((("6556! 8!)3?: (AA$)(AA##()$"*()($,A$',* ( #; "*( ( ##$"(#( ; (: B/'(B$(, # *$=) % 3* $#, 826&amp;6559! (; 0:6?! ;(( "3*315A:17'#&gt;3* 33*765A:&amp;47*860A:J855I33*765A:?!=@ "*" AJ$ ' ; A$"$ " &gt; - 845 868?! (J AA( ' ) "( % ( " *&amp;)"($ % " # " $"'((! ### " 65E , ' G'" *$(('(((&gt; -863885":6;($A$?: ''+(,'($"()"*$*('#($' #(,!"#AA(')"(%"'(( &gt;(:6 D("68)6553 (:6 (:846!859(85&lt;?:</w:t>
      </w:r>
    </w:p>
    <w:p>
      <w:r>
        <w:t>@AA=</w:t>
      </w:r>
    </w:p>
    <w:p>
      <w:r>
        <w:t>&amp; ]</w:t>
      </w:r>
    </w:p>
    <w:p>
      <w:r>
        <w:t>$"(</w:t>
      </w:r>
    </w:p>
    <w:p>
      <w:r>
        <w:t>K</w:t>
      </w:r>
    </w:p>
    <w:p>
      <w:r>
        <w:t>'A#"'$(D(((A$J'(,S%SAAA$"$ "'@AA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