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ATAS/1019/2005 vom 28. November 2005</w:t>
      </w:r>
    </w:p>
    <w:p>
      <w:r>
        <w:t>GE Cour de justice, 2005-11-28, DE</w:t>
      </w:r>
    </w:p>
    <w:p>
      <w:r>
        <w:rPr>
          <w:b/>
        </w:rPr>
        <w:t xml:space="preserve">Quelle: </w:t>
      </w:r>
      <w:r>
        <w:t>https://mcp.opencaselaw.ch/entscheid/ge_gerichte_ATAS_1019_2005</w:t>
      </w:r>
    </w:p>
    <w:p>
      <w:r>
        <w:t>FR: GE_GERICHTE ATAS/1019/2005 du 28 novembre 2005</w:t>
      </w:r>
    </w:p>
    <w:p>
      <w:r>
        <w:t>IT: GE_GERICHTE ATAS/1019/2005 del 28 novembre 2005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%%#!7 6#/#C7 #-220%%#'! &gt; % :# $ % $#% # I#3 7 %!4 !6 % 7 6#CFI0/!:#-22-#$%!%# % I$&lt;4 &gt;&gt;%I$#&lt;C# $#!6 % $$ : E6%#&lt;6# %#%F !% %7 6###! % I!%% &gt; % F % N%# $$#! ! C# F% F !F C# F? R/-*,;* 4//-;/;; 4,:A4</w:t>
      </w:r>
    </w:p>
    <w:p>
      <w:r>
        <w:t>#7E F # $#!# % " !&gt;% #&lt;6 %# % # %# # 7 # % I$$ F #!#7 &lt; C# %#!</w:t>
      </w:r>
    </w:p>
    <w:p>
      <w:r>
        <w:rPr>
          <w:b/>
        </w:rPr>
        <w:t>E. 7</w:t>
      </w:r>
    </w:p>
    <w:p>
      <w:r>
        <w:t>6#? R//*)0 4;://-0;2 4,T &amp; /))9U0*$4 0/; 4 0:A4 I% $#F $#!# $% /# C7 # -220 %# % $#&lt; %% % 7% %# : % $!%% % &lt;# I# %#!6 $#7#&lt;6$#!#% %$# $ % $#!#% &gt;&gt;!#% $! &gt; !$# 4 ,4 =$&lt;$#!%##!%!!$!&gt;#%! $!$# %%&lt;##7:7#%#%4.; 4 .4 # %%$#!#%#!6 $# $# $ F % # F &gt; % $#% % 7% N%# %%!I&gt;&gt; $#I %#% C64&amp; $# $I%$:4 8 $#%! % #%# % $# 7 # $#% :## " I %#% I&gt;&gt; #4 3 $#$#% #I: 6% $#% I$$#%# # Q $% N%# # :%G 6!I$#7! $#%# % 6%&gt; % 7F!&gt;%F # F%7 # $$#%#!FI:$#7?&gt;4 R/-./). 4-% #!&gt;!#T7 #!6%=#%4;/%4 A4 =#% ,0 4 0 =#! =%# #F!#% #&gt;% &lt;# G: &gt;## " # : 6% # 6# :##"= %#% =##$%$##=!%% ## = %#% %! #$%##% &lt;#4 %#7 ##!</w:t>
      </w:r>
    </w:p>
    <w:p>
      <w:r>
        <w:t>1/,,/1-22, 391/03 # !# % 7#% % !F C# F % # $#% %! #!&gt;G 7:4I#%4,040 :% N%#FI#%4*0#&lt;6%#=#3 7 %!/*C7 # /);/ ? A F !% % 7 6# CFI 0/ !:# -22- % =$$ F G : 6% $!#% ##%4%% $ % $#!7 %$#% #F I#! $ % G 7: " # 6%?#%4*/4/ AI&gt;&gt; $%$##I!%% # $#&lt; 7 # $#% ! # :7 % !F !&gt;%:#% ? R/-.,2* 4,T8-222$400- 4,A4 !E!%=#$###C%#$#!%!$#$#% !#%F&gt; %%%% ### %%$!%#!?&gt;4 R//*-;, 40:%#!&gt;!#A4 $###&gt; I!%% #I##$%!6% #%## ! I ##7: %!% % ? R/29-024 4 -T 7 # !6%</w:t>
      </w:r>
    </w:p>
    <w:p>
      <w:r>
        <w:t>U</w:t>
      </w:r>
    </w:p>
    <w:p>
      <w:r>
        <w:rPr>
          <w:b/>
        </w:rPr>
        <w:t>E. 8</w:t>
      </w:r>
    </w:p>
    <w:p>
      <w:r>
        <w:t>#V%67#&gt;E#</w:t>
      </w:r>
    </w:p>
    <w:p>
      <w:r>
        <w:t># 8W 7# E#6 X --) $4 /29 4T &gt;# &amp; 8EV W# E &gt;7# E#6#E%$4-.;TS#+ (%:#J %$# W $ EV W# E 8W 7# E#6#E%@%# :## #YJ E% 66# E%$#E6 6Z E# E#66# E%%E&lt;(# E/)).$4 /*-4T&gt;4 I#%4,040 A4&amp; I##$%$##I!%% # #&gt;# I%## % &lt;# 3 E G I I%# ! !$# %% I7% I %#% % !F$#I#!I!7%% # %!#!3FI %$ $ : I! # &gt; % &gt;&gt; %! $ % $! 6#! I::#% I#!? R/29-0/4%)*/**T&amp;</w:t>
      </w:r>
    </w:p>
    <w:p>
      <w:r>
        <w:t>$4 %4$4-..T R $: !-,C -220*2212-A4 ;4 # %&gt;!!#&gt; G$## $% # &lt;#=$$#! #+ $#7$# $ :#$$#! % $#7=$$ F%% &lt;# $#!# %#% 748$# $I %#% C6$$#! :#% $#7 N%# ! $# #&lt;6 &gt;# $#!% " $$#! % $&lt;%%# 6#$#74&lt;#C6 %G # &lt;#:C% 7%+$#7FFI %$#7$ ! # %" $ % $#%%%$#%#C6%7:# # % % 6 G? R/-.0./A4 *4 8I#%4/* 7 6#$ /#C7 #-220?F I$ &gt; ! % #!7 # %"#%T R 027# -22, ;-;120A %GI 7 %!:!!&gt; ##%: % &gt; % %: #% % I&gt;&gt; # #!7 ! $# I7 # " 7 # 6%!#! %!F#$$# !47%!6% $#I%#$#%% #:#!7#%I! %#!&gt;# #F I!%% &gt; % !%# % &gt; %:% $# %4 %</w:t>
      </w:r>
    </w:p>
    <w:p>
      <w:r>
        <w:t>1/,,/1-22, 3)1/03 E6% $#%% #%$#$#" &gt;#6#!I 7 %!% # %"#%$%% 7##!7 I#%4/* 4#% $%N%##!7 !% &gt; % :I!%%%! #F 3 %#%! N F!F# $ %!6 %: E6% $#%%? R/020,) 404. //0-*. 4/T7 #!6% R//-0*- 4-:%0)2 4/:A4 $ %7 # %E6%I%$# % %N%#%#E!$#% &gt; %%FI $#!% %%! % #%% #%#!6%"I!$F! % 6 ? R/020./ 4 04.4-/-.0;) 4-%#!&gt;!#T7 #!6% R//-0*- 4 -:%0)2 4/:A4 # # $ %!6 I#!I! # + !## F E6% $$# !E!% %% $#% # % G $#%% &lt;FI$%I%%#"FI! #% %%! % #% W 6 $!# 4 7 N #FI % E6% !%# % #! %# !C" %##$% %: % FI $ % $#E % " # # ?#%4 99 #% 7 I#%4 /* A 94 8C# $##!$!% % $#%% $&lt; P%%E! I 8%I#3 7 %!?#%4,*4/ 8%#%4,) A% : G % F $#! % " #!7% $# %# I ! %#% 7 ?&gt;4 R /-- /09 4 -A4 $# $ I$%% $#%% 7&gt;&gt;%#!%#% &gt;?G%A4I#3 7 %!'% #!6%% &gt;&gt;!#%#F &gt; % $#%% I# $# F $% F% $! &gt; F # % I#3 7 %!4 &gt; % $#%% I# %#7 % $# $ 7 &gt;&gt;% G %$# &gt;%# ?#%49.4- A&gt; 7 % I: 6% # 6#?#%4** AT# # &gt; % $#%% I#&gt;&gt;%#!%#% &gt;?#%49.4-%99: 4-%4: A4 # 6 7 #!7 ! # $# %# %! C # I %#% %%$#!#"#!7 I! %#!&gt;# &gt;# #F % !7#% &gt; % 7G 7G + $#7$% : #"$$#! % C# F &gt;&gt;!#%? R/-* ,;) 4-%#!&gt;!#T R $: !)&gt;!7# #-22. -2012,A4 %%C# $#%#$# "=#%4.04/ F $F! % ! # $$ % &gt;#% $! &gt;# % " #!7 =#! =## !7# :!F% &gt; % 7G $#%% %#7 7G + $#7 F $7 % N%# $# %$#7%4</w:t>
      </w:r>
    </w:p>
    <w:p>
      <w:r>
        <w:t>1/,,/1-22, 3/21/03 )4 =$&lt;$#! /0%:#-220=&gt;&gt; % !$$# !#% =#! # = !&gt;% :#% $#% # $#!##!7 48=&gt;&gt; =#!=7 %$#% #!## #F 7 %!%!#!=+7 %$$#%!F#!$%#&lt; #4 $% #7#%F% 7 # $#!#% =#%4*0 $$ :"=!$F&gt; %!%!#$%!=$&lt; &lt;#F= $$#%F#$#E3:#% $#!#7% = % !% C% &gt; !4 &gt;&gt;%##%#!$"#% ## #% #Q F!F= =7 %C %#7 ! =7 %$# $ # "C%#4 #%%77 '%# &gt;#K $#=#! # %$$#%"= % !7F#&gt; &gt;#%#7 #$$#%= $%#5555555555%%$#! %F% 4 %&gt; N %%% F ##% F! " 7 # :#% % &gt;%% $#!# F =% !#!7%# :!$ : %!%%#=!%%$#% $"= %#% %%#=G # %% =6#&gt; :##%=:% #%%%#G$#%%#&gt; "$#%% G$! 34 =$&lt;&gt;#%#%%%#F$ &lt; # F= %#% !$## :!!%#%"% &gt;% # % F ##% %#7 ! " $ # #$# # E% # " # 8#7%%4#! : %!#$$#%%#DE% ##! 6!$#= $%# 5555555555 = &gt;&gt;% !%! % $# #% F #$$#% 7% N%# !#! 7!# F4 =#! !%! 7 " G #$# #NE% #=$%# C#%#7 %4$#% % E: %%#7 !$H%#%&gt; %F= G!% %%#7 !%!&gt; #! $# $+! E% # " 7 # &amp; # 55555555554 # # %7=#!%# %#7 # =%!6%# #F !"&amp; #5555555555 %#% F%%#7 "&gt;&gt;%#4 &gt; % % F= % !%! #%! $# = $%# 5555555555 % !6% &gt; % =:C%=#$$#%$ %=#% ### !!# %"=6# = $%#$#=#!4$&gt; %%! " &gt; 6!% #%#7G&amp; #5555555555$# $# % # !% # 3O7# % /) C -22/ ! &gt; #!###$#E:##% % 7%#7 )7# -22-4 $#$% #%#7G!#!# % F= =7 % $ %%! %% # = 7 % $ +4 % #6% # % N%# $# !# G # Q =#! #! %! %%!%%! $#$#37%E:##% % 7 %#7 ##&gt; 6#% #4&gt; #F$#%!%#&lt; #! %%"##G#!$%! G%#F% F %!%!</w:t>
      </w:r>
    </w:p>
    <w:p>
      <w:r>
        <w:t>1/,,/1-22, 3//1/03 $!$## :4= % %#%! =$$# &gt; #$ &lt;# # %#7 &gt;&gt;%! $# =#! G3 % % =!7 F%=7 ## 74</w:t>
      </w:r>
    </w:p>
    <w:p>
      <w:r>
        <w:t># =%% %##% =$%$!%!$ :!%# # $%: %$"F%G=% 7 %!%$#F # %#7 ! #E% #%!7%%#=%#E% ##%F= % $ : =!7# =!%% !%%%!%$ %! 6 % ! #!$ %F= + &gt; #6#!= 7 %!4%"#$$# " % !6# F =#%4 99 F =$$ F % " =!$F ##% =! #% %: =% F E6% #! %# %##$% %:4%$$#%%=#!$## %3 N%# !#! F= %#7 !$%#!%" %G $% : 7 =%# = #% $&lt;% ?&gt;4 8%!$E $#!# %#% 7#3 7 %!R# :#6/)))$4//9A4 &gt;#!%"C# $#$#! %!= % !# %P$## I!%% #! $ I C6 % $%$#!#" FN%7%##! %!# 4 # # #$$#% ! &gt; 6#% # % %! -. C -22/ % ! # &amp;55555555554 I6 % I #$$#% $%!# # G &gt; % % 6 G4 8 #$$#% %% #6 F ##% I% !6&lt;#% ! #!F I!% %$%$%%#E%6 F%I!%% G 3!$# &gt;#!##%4%# #%"F$#% &gt;&gt; #%N% #$$#%I!%%%!I%$#%!%%"&gt; %%% #4%"#7#"% !6#FI % !#$$#%/,!:#/))9F:6 $$# % #&gt;&gt;#%#%F$% %I!% %N$$: I&gt;&gt;%# $% % %#7G C# 6 C# % &gt; $$#%%4#-22/##%!%!#$# %#7 ##E% # ##'%#!E48I $%#%#DE% # !% %%# $# $F : % %# $&lt;% .2 J 4 I!7 ##% I!% % -22/ $ E $! FI /))94 !$ % :6 % 7#% 6 &gt;&gt;%$%#7 #$H%# ##!E N I 6#$%: IE#$#C#%$%F#!4 #$$#%#&amp;5555555555$#% $#F##% $#!% %-22/%C# $ %!%#7 7#%# %"#% I 7 %!% &lt;#4 !%% I % ! # % P # # 6% ! G $$!% #G! %# %%=#!%%#"G$#% ! 4%#I %#% $#!%%&gt;&gt;%$ &gt;&gt; %! $ % $#% &lt;#4I%FI"!&gt;%$#7 #"!%: #&gt; %" % &gt;% # % %% &lt;# F 7% #&gt; :#%</w:t>
      </w:r>
    </w:p>
    <w:p>
      <w:r>
        <w:t>1/,,/1-22, 3/-1/03 I %!#! I % ! # % !%! E: %!"##! &gt;%# # $%4 % # % $ $ G %%# &gt; % I!%%%!I % !$#$#"C% &gt; #$$# $#% $# %"#%4#7 "I&gt;&gt; % !#!7&lt;! #4 :# %&gt;&gt; # &gt; # %% ! ##%4 #! ?G$#%A7#%!%# # &lt;$!# Q=#! !%!#$# %# %#7 #!%%%!#$% 7%$ %! %#7 7 %: E6% 6 &gt; % &gt;4 /24 $%%F $#!&lt;##% ! %!% #7+!"= $# %#% $!% # !#% %7! 4 //4 &amp;N ##%:% %6 7 % %#+# F% %!#! %"% %#!$7$#%%%%6 $#!#4%% %!#&gt; G!".22&gt;#4</w:t>
      </w:r>
    </w:p>
    <w:p>
      <w:r>
        <w:t xml:space="preserve">1/,,/1-22, 3/01/03 &amp;0 &amp;) )&amp;) </w:t>
        <w:tab/>
        <w:tab/>
        <w:t>)</w:t>
      </w:r>
    </w:p>
    <w:p>
      <w:r>
        <w:t>45-6-++</w:t>
        <w:tab/>
        <w:t>7</w:t>
        <w:tab/>
        <w:tab/>
        <w:t>8--</w:t>
        <w:tab/>
        <w:t>-</w:t>
        <w:tab/>
        <w:tab/>
        <w:t>9:</w:t>
        <w:tab/>
        <w:t>";$</w:t>
        <w:tab/>
        <w:t xml:space="preserve"> &lt; 6-+</w:t>
      </w:r>
    </w:p>
    <w:p>
      <w:r>
        <w:t>/4 !####7:4 6-</w:t>
      </w:r>
    </w:p>
    <w:p>
      <w:r>
        <w:t>-4 =%4 04 ! = /0%:#-220%9C -22,4 ,4 7 " = $# %#% $!% # !#%%7! 4 .4 I % !"$+###% %!.22&gt;#4"% %#!$4 ;4 &gt;# $#% F= $7% &gt;## ## %# $#!% ##N% ! 02 C# &lt; % &gt; % $# $ #! #! # : &gt;!!# # 8EV W#E&gt;F ; ;22,</w:t>
      </w:r>
    </w:p>
    <w:p>
      <w:r>
        <w:t>%# G$ #4 ! $% N%# $#6!4 ! # %@ A F# G%%F! ##%! #:% # %$! %%F!T :A G$# $# F % &gt; % $7 # # %% %# ! T A $#%# 6%# #$#!%%4 8 ! # % % $ %# !!% !!#! %%# A :A % A 3 # :&gt;!!##$##$%##% &lt;####F= 7#!## ##7:4! ###% ##+ $#7 F #% C % F ! %%F! % =7$$ F!%!G$! !##%?#%4/0-/2;%/29A4</w:t>
      </w:r>
    </w:p>
    <w:p>
      <w:r>
        <w:t>6#&gt;&gt; &lt;#</w:t>
      </w:r>
    </w:p>
    <w:p>
      <w:r>
        <w:t>[\ (</w:t>
      </w:r>
    </w:p>
    <w:p>
      <w:r>
        <w:t>#! %</w:t>
      </w:r>
    </w:p>
    <w:p>
      <w:r>
        <w:t>&amp;+ &amp;</w:t>
      </w:r>
    </w:p>
    <w:p>
      <w:r>
        <w:t>#!% #3C# %@</w:t>
      </w:r>
    </w:p>
    <w:p>
      <w:r>
        <w:t>&amp;# S &amp;&amp;</w:t>
      </w:r>
    </w:p>
    <w:p>
      <w:r>
        <w:t>$ &gt;#$#!%##N%%% &gt; !G$#% F="=&gt;&gt; &gt;!!# # $#6#&gt;&gt;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