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ATAS/1018/2020 vom 29. Oktober 2020</w:t>
      </w:r>
    </w:p>
    <w:p>
      <w:r>
        <w:t>GE Cour de justice, 2020-10-29, FR</w:t>
      </w:r>
    </w:p>
    <w:p>
      <w:r>
        <w:rPr>
          <w:b/>
        </w:rPr>
        <w:t xml:space="preserve">Quelle: </w:t>
      </w:r>
      <w:r>
        <w:t>https://mcp.opencaselaw.ch/entscheid/ge_gerichte_ATAS_1018_2020</w:t>
      </w:r>
    </w:p>
    <w:p>
      <w:r>
        <w:t>FR: GE_GERICHTE ATAS/1018/2020 du 29 octobre 2020</w:t>
      </w:r>
    </w:p>
    <w:p>
      <w:r>
        <w:t>IT: GE_GERICHTE ATAS/1018/2020 del 29 ottobre 2020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Partant, la décision querellée est bien fondée et la chambre de céans n’a d’autre choix que de rejeter le recours.</w:t>
      </w:r>
    </w:p>
    <w:p>
      <w:r>
        <w:rPr>
          <w:b/>
        </w:rPr>
        <w:t>E. 11</w:t>
      </w:r>
    </w:p>
    <w:p>
      <w:r>
        <w:t>Pour le surplus, la procédure est gratuite.</w:t>
      </w:r>
    </w:p>
    <w:p>
      <w:r>
        <w:t>PAR CES MOTIFS, LA CHAMBRE DES ASSURANCES SOCIALES :</w:t>
      </w:r>
    </w:p>
    <w:p>
      <w:r>
        <w:t>A/3525/2019 - 11/11 -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