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ATAS/1017/2019 vom 6. November 2019</w:t>
      </w:r>
    </w:p>
    <w:p>
      <w:r>
        <w:t>GE Cour de justice, 2019-11-06, FR</w:t>
      </w:r>
    </w:p>
    <w:p>
      <w:r>
        <w:rPr>
          <w:b/>
        </w:rPr>
        <w:t xml:space="preserve">Quelle: </w:t>
      </w:r>
      <w:r>
        <w:t>https://mcp.opencaselaw.ch/entscheid/ge_gerichte_ATAS_1017_2019</w:t>
      </w:r>
    </w:p>
    <w:p>
      <w:r>
        <w:t>FR: GE_GERICHTE ATAS/1017/2019 du 6 novembre 2019</w:t>
      </w:r>
    </w:p>
    <w:p>
      <w:r>
        <w:t>IT: GE_GERICHTE ATAS/1017/2019 del 6 novembre 2019</w:t>
      </w:r>
    </w:p>
    <w:p>
      <w:pPr>
        <w:pStyle w:val="Heading2"/>
      </w:pPr>
      <w:r>
        <w:t>Erwägungen</w:t>
      </w:r>
    </w:p>
    <w:p>
      <w:r>
        <w:rPr>
          <w:b/>
        </w:rPr>
        <w:t>E. 1</w:t>
      </w:r>
    </w:p>
    <w:p>
      <w:r>
        <w:t>Déclare le recours recevable. Au fond :</w:t>
      </w:r>
    </w:p>
    <w:p>
      <w:r>
        <w:rPr>
          <w:b/>
        </w:rPr>
        <w:t>E. 2</w:t>
      </w:r>
    </w:p>
    <w:p>
      <w:r>
        <w:t>L’admet.</w:t>
      </w:r>
    </w:p>
    <w:p>
      <w:r>
        <w:rPr>
          <w:b/>
        </w:rPr>
        <w:t>E. 3</w:t>
      </w:r>
    </w:p>
    <w:p>
      <w:r>
        <w:t>Réforme la décision rendue le 4 avril 2019 par l’intimé en sens que le recourant a droit à une rente entière d’invalidité sur la base d’un taux d’invalidité de 100% dès le 1er décembre 2015, puis d’un taux d’invalidité de 77% dès le 1er juin 2016, pour une durée indéterminée.</w:t>
      </w:r>
    </w:p>
    <w:p>
      <w:r>
        <w:rPr>
          <w:b/>
        </w:rPr>
        <w:t>E. 4</w:t>
      </w:r>
    </w:p>
    <w:p>
      <w:r>
        <w:t>Alloue au recourant une indemnité pour ses dépens de CHF 2'000.- à la charge de l’intimé.</w:t>
      </w:r>
    </w:p>
    <w:p>
      <w:r>
        <w:rPr>
          <w:b/>
        </w:rPr>
        <w:t>E. 5</w:t>
      </w:r>
    </w:p>
    <w:p>
      <w:r>
        <w:t>Met un émolument de CHF 200.- à la charge de l’intimé.</w:t>
      </w:r>
    </w:p>
    <w:p>
      <w:r>
        <w:rPr>
          <w:b/>
        </w:rPr>
        <w:t>E. 6</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Isabelle CASTILLO</w:t>
      </w:r>
    </w:p>
    <w:p>
      <w:r>
        <w:t>La présidente :</w:t>
      </w:r>
    </w:p>
    <w:p>
      <w:r>
        <w:t>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