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ATAS/1017/2007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https://mcp.opencaselaw.ch/entscheid/ge_gerichte_ATAS_1017_2007</w:t>
      </w:r>
    </w:p>
    <w:p>
      <w:r>
        <w:t>FR: GE_GERICHTE ATAS/1017/2007 du 18 septembre 2007</w:t>
      </w:r>
    </w:p>
    <w:p>
      <w:r>
        <w:t>IT: GE_GERICHTE ATAS/1017/2007 del 18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()*+,(+**- #(.*.,(+**, # #$ # $ "/0 . ' .1 2/0 +**,</w:t>
      </w:r>
    </w:p>
    <w:p>
      <w:r>
        <w:t>!"#$%#&amp;'!()'") ! *") +) ,-. )</w:t>
      </w:r>
    </w:p>
    <w:p>
      <w:r>
        <w:t>)</w:t>
      </w:r>
    </w:p>
    <w:p>
      <w:r>
        <w:t>// , , , 01, ) 2345 )!"</w:t>
      </w:r>
    </w:p>
    <w:p>
      <w:r>
        <w:t>67%$86$%%9 :$65: ' 3 4' ( " $5 ' $%%9 *// , , , , ;:(&amp; " !)) ()) !("!) ) ? @ A* =) ) !() *B *)')"())("(@ $9 ! $%%9 *" =!"(()@A*( ))=)!" " B"($7!$%%9&gt;)! A"()' ( )"@ ( " 7C)$%%9*C)"*(()@ *"(")"(+). ,-)C)"$7D) $%%9) ) "@A*(() E")F!)2()E )" ## D)$%%9")"'"?(" @ "( $#()!F$%%9*((" F " !))(()'!" 'G@ !()() *A3) A E")F!)2()E)*"( *")")") ))$7C')$%="'$%%8@ ! F "")F(()#5 !$%%8@ *"( *" "(" ! ())@ *')"? ")!*( #8C)$%%8((" ) !() *B())(*"(" )?4%H &amp;#!$%%9) ' ))*)?:()" )'("?4%H@ #%()!F$%%8*" ""()(() *@ 4' B' IB) C ; ())!("!)=" "() AI(')=!)(")3) " 7%C &amp; )=) (&amp; F =" " ;,2MN2=A 9 9%%5</w:t>
      </w:r>
    </w:p>
    <w:p>
      <w:r>
        <w:t>)J L$ =" " F =" " #8 C $%%4 ; / ) *)J5$</w:t>
      </w:r>
    </w:p>
    <w:p>
      <w:r>
        <w:t>/J(")3))(&amp;( )'A"!! !G (' ')3)C)?*'J</w:t>
      </w:r>
    </w:p>
    <w:p>
      <w:r>
        <w:t>B==&amp;</w:t>
      </w:r>
    </w:p>
    <w:p>
      <w:r>
        <w:t>: O</w:t>
      </w:r>
    </w:p>
    <w:p>
      <w:r>
        <w:t>" )</w:t>
      </w:r>
    </w:p>
    <w:p>
      <w:r>
        <w:t>P (=! (")3)))="&gt;()AI?I===" " (B==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