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ATAS/1016/2010 vom 6. Oktober 2010</w:t>
      </w:r>
    </w:p>
    <w:p>
      <w:r>
        <w:t>GE Cour de justice, 2010-10-06, FR</w:t>
      </w:r>
    </w:p>
    <w:p>
      <w:r>
        <w:rPr>
          <w:b/>
        </w:rPr>
        <w:t xml:space="preserve">Quelle: </w:t>
      </w:r>
      <w:r>
        <w:t>https://mcp.opencaselaw.ch/entscheid/ge_gerichte_ATAS_1016_2010</w:t>
      </w:r>
    </w:p>
    <w:p>
      <w:r>
        <w:t>FR: GE_GERICHTE ATAS/1016/2010 du 6 octobre 2010</w:t>
      </w:r>
    </w:p>
    <w:p>
      <w:r>
        <w:t>IT: GE_GERICHTE ATAS/1016/2010 del 6 ottobre 2010</w:t>
      </w:r>
    </w:p>
    <w:p>
      <w:pPr>
        <w:pStyle w:val="Heading2"/>
      </w:pPr>
      <w:r>
        <w:t>Volltext</w:t>
      </w:r>
    </w:p>
    <w:p>
      <w:r>
        <w:t>Siégeant : Juliana BALDE, Présidente; Rosa GAMBA et Dana DORDEA, Juges assesseurs</w:t>
      </w:r>
    </w:p>
    <w:p>
      <w:r>
        <w:t>REPUBLIQUE ET</w:t>
      </w:r>
    </w:p>
    <w:p>
      <w:r>
        <w:t>CANTON DE GENEVE POUVOIR JUDICIAIRE</w:t>
      </w:r>
    </w:p>
    <w:p>
      <w:r>
        <w:t>A/2214/2010 ATAS/1016/2010 ARRET DU TRIBUNAL CANTONAL DES ASSURANCES SOCIALES Chambre 4 du 6 octobre 2010</w:t>
      </w:r>
    </w:p>
    <w:p>
      <w:r>
        <w:t>En la cause Madame D___________, domiciliée à CHÂTELAINE</w:t>
      </w:r>
    </w:p>
    <w:p>
      <w:r>
        <w:t>recourante</w:t>
      </w:r>
    </w:p>
    <w:p>
      <w:r>
        <w:t>contre CAISSE CANTONALE GENEVOISE DE CHOMAGE, sise Rue de Montbrillant 40, GENEVE</w:t>
      </w:r>
    </w:p>
    <w:p>
      <w:r>
        <w:t>intimée</w:t>
      </w:r>
    </w:p>
    <w:p>
      <w:r>
        <w:t>A/2214/2010 - 2/2 -</w:t>
      </w:r>
    </w:p>
    <w:p>
      <w:r>
        <w:t>Vu la décision sur opposition de l’Office cantonal de l’emploi du 9 juin 2010 ; Vu le recours de Madame D___________ du 28 juin 2010 ; Vu la réponse du 12 août 2010 ; Vu l'audience de comparution personnelle des parties de ce jour ; Attendu qu'à cette audience la recourante a indiqué qu'elle retirait son recours; Qu'il convient d'en prendre acte et de rayer la cause du rôle.</w:t>
      </w:r>
    </w:p>
    <w:p>
      <w:r>
        <w:t>PAR CES MOTIFS, LE TRIBUNAL CANTONAL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