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ATAS/1016/2005 vom 28. November 2005</w:t>
      </w:r>
    </w:p>
    <w:p>
      <w:r>
        <w:t>GE Cour de justice, 2005-11-28, DE</w:t>
      </w:r>
    </w:p>
    <w:p>
      <w:r>
        <w:rPr>
          <w:b/>
        </w:rPr>
        <w:t xml:space="preserve">Quelle: </w:t>
      </w:r>
      <w:r>
        <w:t>https://mcp.opencaselaw.ch/entscheid/ge_gerichte_ATAS_1016_2005</w:t>
      </w:r>
    </w:p>
    <w:p>
      <w:r>
        <w:t>FR: GE_GERICHTE ATAS/1016/2005 du 28 novembre 2005</w:t>
      </w:r>
    </w:p>
    <w:p>
      <w:r>
        <w:t>IT: GE_GERICHTE ATAS/1016/2005 del 28 novembre 2005</w:t>
      </w:r>
    </w:p>
    <w:p>
      <w:pPr>
        <w:pStyle w:val="Heading2"/>
      </w:pPr>
      <w:r>
        <w:t>Volltext</w:t>
      </w:r>
    </w:p>
    <w:p>
      <w:r>
        <w:t>!"#</w:t>
      </w:r>
    </w:p>
    <w:p>
      <w:r>
        <w:t>$%&amp;'($(&amp;&amp;) $%&amp;%'$(&amp;&amp;*</w:t>
      </w:r>
    </w:p>
    <w:p>
      <w:r>
        <w:t>+ + + , ' " (- ./ (&amp;&amp;*</w:t>
      </w:r>
    </w:p>
    <w:p>
      <w:r>
        <w:t>!"#$"#%#&amp;$!"% ' (</w:t>
      </w:r>
    </w:p>
    <w:p>
      <w:r>
        <w:t>)*$+*&amp;$!&amp;&amp; #</w:t>
      </w:r>
    </w:p>
    <w:p>
      <w:r>
        <w:t>!$#</w:t>
      </w:r>
    </w:p>
    <w:p>
      <w:r>
        <w:t>,, -</w:t>
      </w:r>
    </w:p>
    <w:p>
      <w:r>
        <w:t>, . /01&amp;$$#23 0. *4#</w:t>
      </w:r>
    </w:p>
    <w:p>
      <w:r>
        <w:t>5263757668 175791</w:t>
      </w:r>
    </w:p>
    <w:p>
      <w:r>
        <w:t>0 2: 1; * 2 !&amp;# $$0#-=&amp; *2 $$"0#) $#&amp;*2 #0#: 9: $B#*!$#!$#*2 $&amp;$# "#*.!F "#!4&amp;! "#0 ,, 4!$&amp;! !$&amp;. @&amp;1"#0A</w:t>
      </w:r>
    </w:p>
    <w:p>
      <w:r>
        <w:t>,, C/*#*"#</w:t>
      </w:r>
    </w:p>
    <w:p>
      <w:r>
        <w:t>, !"/&amp;)##.&amp;@&amp;1 "#0A</w:t>
      </w:r>
    </w:p>
    <w:p>
      <w:r>
        <w:t>, C#)!$#$.&amp;!$&amp;.I8D)?</w:t>
      </w:r>
    </w:p>
    <w:p>
      <w:r>
        <w:t>, 4!#&amp;# &amp;$&amp;$* K !&amp;4&amp;$&amp;! &gt; "!&amp; I G L # + &amp; &amp;&amp;+*+)*0"#!#*.$)*%*"!&amp; !$#&amp;#$M&amp;"!&amp;$&amp;!$ "#$$&amp;!#*#&amp;$&gt;.##&gt; !#&amp; 1; 28 . #$1&amp;$$ 2769 0.: E: 9J&amp;$2 -#&amp;=!#/$#&amp; !&amp;4&amp;$&amp;!B#*2EJ&amp;2 &amp;#$&amp;!/**#</w:t>
      </w:r>
    </w:p>
    <w:p>
      <w:r>
        <w:t>, .&amp;: ?: 77 !N$ 2 !&amp;&amp;! "#*.!F G, +)4&amp;&amp;$&amp;$&gt;!&amp;4&amp;$&amp;!!$#$ B#*$"#&amp;&amp;$)$$&amp;##)$$$&amp;!&amp;1&amp;#4&amp;$+).#$)#$:22 :7#0/$)#4.#"#!&amp;!G , @#0/$"#*.!FC "&amp;$*0"!.&amp;$O$#.#* +)M "#! &gt; )$#$&amp; + )#* "!#.!F&amp;$ 4P! "#*"!*#$!.&amp;.$ $"!#$$+)#*!&amp;$"#&amp;*!)&amp;$ ")4$:</w:t>
      </w:r>
    </w:p>
    <w:p>
      <w:r>
        <w:t>5263757668 195791 !F@Q$1,.!&amp;C: B#**$&amp;$!*=&amp;$#!&amp;&amp;#$"#$)#$:289! !=&amp;/$&amp;!96#2 4#: 27DB666:1 *0 )#* $ "&amp;$ ) "#&amp;4#:2B !&amp;&amp;! "#*.!F G, !..#&amp;!#0/$"#*.!F *&amp;$&amp;!2 #$$#M #*: 22: 8 # 2 !&amp;&amp;! "#*.!F G, #.$+)#.&amp;$ &gt;B#* #! !##&amp;#77!N$2 H , !.M !$ &amp;$ %/$ #&amp;! !&amp; 1&amp; !$ !. #0/$ "#*.!F $ 92 J&amp;$ 2 !&amp;&amp;!"#*.!F2D M"&amp;##0/$"#*.!F*=#2 7667A • 2 !&amp;&amp;! "#*.!F.$2#0/$"#*.!F*=#2 !&amp;&amp;!"#*.!F H $#&amp; , +) #.&amp;$ &gt; )#* # ! !##&amp;#8#2 B#*&amp;$*0#&amp;#: 72: 29 4*.#&amp;# 7669 #&amp; &gt;</w:t>
      </w:r>
    </w:p>
    <w:p>
      <w:r>
        <w:t>, ).&amp; $M$&amp;!!#$"!#*7666$7662$&amp;.#M$#&amp;$!!"$ "#&amp;.*"#0),: 77: ,!*!"$27#7669</w:t>
      </w:r>
    </w:p>
    <w:p>
      <w:r>
        <w:t>, ).!&amp;#.&amp;&amp; !$&amp;$96!.=#7667&gt;4#:796B68D E6: 79: 2E#7669</w:t>
      </w:r>
    </w:p>
    <w:p>
      <w:r>
        <w:t>, .#*&gt;%+4$B#*! 4#:79DB677 ?D: )/&amp;&amp;$ !&amp;$&amp;* 4#: 8E6B68D E6 ! 1O !"!*4#:786B666:1"&amp;$"F=*0$4#:796B68D E6 "#$$&amp;! !#$&amp;: !"&amp; .&amp; .&amp;#$ *$* .!F* &gt; !&amp;&amp;!"#*.!F: 78: 22.#&amp;7669 G.#*&amp;#$$#*&amp;$/#&amp;!4&amp;$,&amp; , !$$4#:27DB666:1: 7D: 9#7669</w:t>
      </w:r>
    </w:p>
    <w:p>
      <w:r>
        <w:t>, &amp;4!#*+)#4&amp;$ #!S$#!*/&amp;$&amp;*&gt;#.!&amp;#"&amp;$*0!$#$ )#.&amp;!$&amp;.B#*#!&amp;*#&amp;$+!$$ 4#: D66:1 + #&amp;# &amp; .#&amp;$ "#$$&amp;$ &gt; !# &gt; $#$&amp;=$$&amp;"#$: 73: 9.#&amp;7669 "#)&amp;$#*&amp;&amp;#!.!$ *#&amp;$&gt;</w:t>
      </w:r>
    </w:p>
    <w:p>
      <w:r>
        <w:t>, #.$+!&amp;4&amp;$&amp;!!$#$B#* 2EJ&amp;2 )$#$&amp;:# &amp;# )#*).&amp;$J&amp;#&amp;+$&amp;!$#!##&amp;#77!N$ 2</w:t>
      </w:r>
    </w:p>
    <w:p>
      <w:r>
        <w:t>, +)*$&amp;$&gt; O "#!.# )$#$&amp; =$$&amp; B#*: # &amp;# &amp;1&amp; ).&amp;$ J&amp;#P!##&amp;#&amp;$*"#</w:t>
      </w:r>
    </w:p>
    <w:p>
      <w:r>
        <w:t>, :!&amp;&amp;!"#*.!F ).&amp;$J&amp;*&amp;#*#.&gt;*&amp;/$&amp;!! =**4&amp;&amp;&amp;#: 7 +B#* .&amp;$ * "!&amp;=&amp;&amp;$* !44#$ "# )#$: 22 : 7 $: =C #0/$ "#*.!F@*&amp;$&amp;!2 !$#$&amp;: )*&amp;$&amp;!2 !$#$&amp;4P!=$$&amp;: *&amp;/$&amp;!!=**4&amp;&amp;&amp;#*$&amp;$*/&amp;&amp; ""#$&amp;$ &gt;</w:t>
      </w:r>
    </w:p>
    <w:p>
      <w:r>
        <w:t>, .*#&amp;4&amp;# !# *0 )#* &amp; *$&amp;$ .=:!&amp;# /$/**#</w:t>
      </w:r>
    </w:p>
    <w:p>
      <w:r>
        <w:t>, .&amp;$)&amp;# *J&gt;#*/&amp;0#$&amp;/#)#*##$0#"&amp;4$*$!&amp;# *&amp;/$&amp;!!=**4&amp;&amp;&amp;#: 96: 92J&amp;$7669 *#&amp;$&gt;!&amp;#"!# &amp;#!"&amp;!##&amp;##*&gt;B#*!&gt; &amp;!H: 92: ? !N$ 7669</w:t>
      </w:r>
    </w:p>
    <w:p>
      <w:r>
        <w:t>, &amp;0/ 0. #4* !&amp;+# &gt; !$*: 97: 26"$=#7669 $#&amp;*%/!##&amp;# "#*&amp;$* &gt; !&amp;&amp;! "#*.!F H $#&amp; , &amp; $"#!!##&amp;44*#: 99: 7D "$=# 7669 !&amp;# $ H$#&amp;, !$#*"!+</w:t>
      </w:r>
    </w:p>
    <w:p>
      <w:r>
        <w:t>, ).&amp;$"* &gt;!&amp;&amp;!"#*.!F!$$!T.##!$$N&gt;4&amp; B#*$)*$!&amp;$+)!)&amp;$*$*.#*&gt;</w:t>
      </w:r>
    </w:p>
    <w:p>
      <w:r>
        <w:t>5263757668 135791 .+B#*.&amp;$"#$/*!=#*: "#*&amp;* + B#* &amp; .&amp;$ !4&amp;* #&amp;0# .!!$* *&amp;/# !=**4&amp;&amp;&amp;#: 98: 2D J.&amp;# 7668 *#&amp;$ &gt;</w:t>
      </w:r>
    </w:p>
    <w:p>
      <w:r>
        <w:t>, $ &gt;</w:t>
      </w:r>
    </w:p>
    <w:p>
      <w:r>
        <w:t>,, #.$ + !&amp;&amp;! "#*.!F *$$&amp;$ .&amp; &amp;44*#$ # !$#&amp;#$ &gt; +</w:t>
      </w:r>
    </w:p>
    <w:p>
      <w:r>
        <w:t>, "#*$&amp;$ ! !##&amp;#77J&amp;$7669: 9D: #"#*&amp;$*)!$"#*"!&gt;!##&amp;#: 93: 29 &amp; 7668 "# )&amp;$#*&amp;&amp;# ! !&amp; *"!* "&amp;$ &gt; )!$# ,, .&amp;$ &gt; !$&amp;!*4#"&amp;$4#:79DB677 ?6.&amp;$*#O$&gt;DU 0 7E *=# 7667: #*=$ &amp;$ + *4# "#!&amp;$!!$!#$B#*:</w:t>
      </w:r>
    </w:p>
    <w:p>
      <w:r>
        <w:t>#.*+0&amp;.!#B#* #""!#$"*#&amp;!&amp;+&amp;1&amp;. M4$ $#&amp;$!.&amp;*$&amp;$.&amp;$$:#&amp;.*!$$. 4$ &amp; .&amp;$ !* )M$ #$&amp;! . 4&amp; : B#*.&amp;$"#$&amp;&amp;"*#=!#$)"#$"#0#*&amp;$ /#&amp;! $ "#$&amp;&amp;"* "# "#!"# $#.M &gt; )*&amp;!#$&amp;! &amp;! !F @!$$ !$#$&amp;! ) $ ) "&amp;&amp;C + *$&amp;$ . "#!/#&amp;.$#*&amp;!!=&amp;: #$!&amp;+&amp;.&amp;$"#****0B#* &amp; .&amp;$ !.$ # .&amp;&amp;$ + .&amp;$ " !4&amp;## +)&amp; $&amp;$ 4&amp;# =**4&amp;&amp;#"!&amp;)#.&amp;: B#* ).&amp;$ J&amp; #P !##&amp;#</w:t>
      </w:r>
    </w:p>
    <w:p>
      <w:r>
        <w:t>, #* &gt; !&amp;&amp;!"#*.!FH$#&amp;, : ,&amp; "#$$&amp;! &amp;$&amp;/&amp; #.&amp;$ "#*.!F "#!4&amp;! #!=&amp;/$!&amp;# !=&amp;$O$# &amp;4&amp;$#""&amp;+##0/ !&amp;4**##!$#$B#7.#&amp;2 "#!"!&amp;$&amp;!B#*2 !$1&gt;!$&amp;4&amp;&amp;##"0#: 9E: 96J&amp;$7668 ,, !#J$:"#*.!F "#!4&amp;! B#* !"!#$&amp;$ "#$&amp; !=&amp;/$!&amp;# $ "#$&amp; #!=&amp;/$!&amp;# !&amp;$)/&amp;$).!&amp;#.&amp;&amp;* #"$&amp;.$ !$$4#:282B739 E6$4#:2E9B863 26@$!$4#:796B68D E6C:,)/&amp;$ "&amp;$ *0 !$$ 4#: 786B666:1 #.&amp;$ $&amp;0#$ "#*.!F#!=&amp;/$!&amp;#:B#*.&amp;$#P!..#&amp;!#0/$ $.&amp;$.!&amp;#+*&amp;/$&amp;!#*$&amp;$!&amp;&gt;)""!#$ "#.)!$&amp;"#*"!*#$!=$$&amp;"#$B#*:!$#$ &amp;!*"#*.!F!$&amp;$&amp;$!$"#*4!#*+)#*!$$&amp;$ M"#*$!"#$!$:#)""!#$&amp;$""#. +B#*).&amp;$"#P!##&amp;#</w:t>
      </w:r>
    </w:p>
    <w:p>
      <w:r>
        <w:t>, +!&amp;&amp;! "#*.!F.&amp;$&amp;#$$#: !$&amp;=$$&amp;M&amp;/&amp;$"#$&amp;&amp;"$&amp;!)#*"!#"!&amp;$&amp;*&gt; )$#$&amp;#:# 1&amp;=**4&amp;&amp;&amp;$7666)#.4#: 2D7B262:1!#+B#*=**4&amp;&amp;&amp;$+)#.4#:EEB666:1: 7662 #. *$&amp;$ 4#: EEB9DE:1 $ &amp; B#* 4#:?6B666:1: =&amp; )""#$$ ! *$&amp;$ ! +) &amp;$ "#!.* + B#* &amp;$ "#$&amp; ! "#$&amp;&amp;"&amp;$ =$$&amp;$ M 4#&amp; */: # )*$&amp;$ " *"$ *!!&amp;+$ B#*: $&amp;$ )# .&amp; B#*!##"!&amp;$&gt;&amp;=*#&amp;$*"!#*0$!"&gt;$#$&amp; =$$&amp;: 9?: ? !$!=# 7668 # #*"&amp;+*:</w:t>
      </w:r>
    </w:p>
    <w:p>
      <w:r>
        <w:t>, $</w:t>
      </w:r>
    </w:p>
    <w:p>
      <w:r>
        <w:t>,, ).&amp;$J&amp;"#&amp;"&amp;)&amp;4!##B#*#*#.!$ $&amp;$ !#$&amp;# *&amp;/$&amp;! ! =**4&amp;&amp;&amp;#:O&amp;B#*.&amp;$#P&amp;44*#$.#&amp;!#0/$ "#*.!F #&amp; &amp; "#$$&amp;$ "# + *&amp;/$&amp;! "!.&amp;$ O$# #&amp; +$&amp;!: *&amp;/$&amp;! F$ #!&amp;$ #.&amp;$ !"*$ M&amp;. !&amp;&amp;! "#*.!F + ).&amp;$"*$*!$*#"!&amp;$ .&amp;!$&amp;!#0/$"#*.!F:0 )*7662 B#*&amp;"!&amp;$#."*.*+ #$#&amp;$*: # "&amp;4&amp;* !&amp;! $ !$&amp;!*4#"&amp;$4#:8E6B68D 36.&amp;$*#O$&gt;DU 07E*=#7667: 9 $ =**4&amp;&amp;&amp;# "$W$ +)&gt; $ $# +&amp; )*$&amp;$ " )"0: ,!#.*=&amp;#*4# 1&amp;44$&amp;$.#$# !"$J!&amp;$5$$#4*#&amp;$!$$&amp;!* 4.#B#*: $&gt;"#&amp;)#.&amp; G&amp;""#&amp;&amp;$+ )*$&amp;$"$W$+&amp;"F&amp;$@!*$&amp;$92 J&amp;$ 2 $#4!#$&amp;!&amp;!#*!.$&amp;1O#$+$#:</w:t>
      </w:r>
    </w:p>
    <w:p>
      <w:r>
        <w:t>)*$&amp;$&amp;$*$$&amp;!&gt;#$#&amp;$$B#*.&amp;$#*/&amp;0#$)F #J!&amp;#:#$#&amp;0#* B#*.&amp;.&amp;$.&amp;&amp;.&amp;$#&amp; .&amp;$$$&amp;"!#$$ ).&amp;#!4#:D6B666:1.#&amp;"W$:$ * &amp;.&amp;$"#$&amp;&amp;"*"&amp;$)"#$"!#&amp;!&amp;"#&amp;$&amp; ).&amp;$"".##"#$&amp;&amp;"$&amp;!: "F&amp;$1O"#&amp;B#&gt; G M 4!&amp; "# *: .&amp;$ . B#* &amp;/# !&amp;4&amp;$&amp;! "!&amp; )&amp;$&amp;$$ ! =**4&amp;&amp;&amp;#: !# &amp; &amp; *$&amp;$ &amp;# +)*$&amp;$)&amp;+=**4&amp;&amp;&amp;#"&amp;$*0:!# &amp;*$&amp;$ O:B#**$&amp;$$!=*"$=#7667:#&amp;1!$!=# &amp;.&amp;$ $**"%!*"#*&gt;</w:t>
      </w:r>
    </w:p>
    <w:p>
      <w:r>
        <w:t>, &gt;-#&amp;=!#/"!#!4&amp;##.&amp;&amp;$* =**4&amp;&amp;&amp;#!&amp;4&amp;*:&amp;.&amp;$&amp;$&amp;$+$!$*$&amp;$!##$&amp; "#&amp;&amp;$"&amp;*: "&amp;$+)&amp;.&amp;$"#*&gt;!&amp;#:.&amp;$ 4&amp;$$**"%!!#+)&amp;.&amp;$+)&amp;*$&amp;$!*: *4# #"#*$*"#!&amp;#, *#*+ !&amp;4&amp;$&amp;!"!&amp;.&amp;$*$*#P"#!&amp;#&gt;)/ /**#-#&amp;=!#/@"!$!"*&amp;$"#!&amp;#C:, !&amp;&amp;! "#*.!F .&amp;$ *$* .#$&amp; )M&amp;/ !&amp;$&amp;! )$#$&amp; "#*"!*#$ # .&amp;$ 4!$&amp;! $#$$# )&amp;4!#$&amp;! &gt; )#*: !# M =**4&amp;&amp;&amp;# "!.&amp;$ *"!F# 44$ 4$ )$#$&amp; =$$&amp;: )F .&amp;$ ! " !$ #0/$ )!#/&amp;$&amp;!:)/&amp;&amp;$"!"*&amp;/$&amp;!)=**4&amp;&amp;&amp;#! !4!#=$"#*.!F: !&amp; &amp;)F.&amp;$"&amp;&amp;! .!&amp;&amp;!"#*.!F#*&amp;/$&amp;!=**4&amp;&amp;&amp;#:)F.&amp;$ "#/X.#"#$!&amp;&amp;!"#*.!F0!#+ !&amp;$&amp;!#*/$&amp;#)$$#&amp;=$&amp;!M4$*$&amp;$#*&amp;:!#M *&amp;/$&amp;!)=**4&amp;&amp;&amp;#)*$&amp;$"!4!#=$"#*.!F!</w:t>
      </w:r>
    </w:p>
    <w:p>
      <w:r>
        <w:t>5263757668 1 ,, !+#&amp;#*#+!"#**# !&amp;# .&amp;$ !$$.B#*$@=#!&amp;&amp;! "#*.!FC: 2 $!$"#!$)*$&amp;$&gt;!$+)&amp;.&amp;$!4&amp;#*&gt;B#* $#$$#</w:t>
      </w:r>
    </w:p>
    <w:p>
      <w:r>
        <w:t>, &gt;!&amp;&amp;!"#*.!F77!N$ 2 $!$#$$#</w:t>
      </w:r>
    </w:p>
    <w:p>
      <w:r>
        <w:t>, :</w:t>
      </w:r>
    </w:p>
    <w:p>
      <w:r>
        <w:t>*/$"#!&amp;$A 1 !$ $**"%! 2 7667#""!#$2&gt;2 ?3.MB#*:#&amp;# ! 1O &amp;$$&amp;! 4&amp;&amp;0# B#* *$&amp;$ &amp;44&amp;&amp;: #&amp;#).&amp;$"$#$4P!=$$&amp;:#!#$&amp;$!##&amp;# !&amp;# + 0 *"#$ B#* !&amp;&amp;$ &amp;$$&amp;! =**4&amp;&amp;&amp;# !&amp;$&amp;! "#$$&amp;! *0:!$$**"%!&amp;+2?"$=#2 $).&amp; !&amp;&amp;!"#*.!F).&amp;$"O$##+&amp;: 87: 78&amp;766D ##!*&gt;)&amp;$&amp;!$*!&amp;: 89: 29J&amp;$766D #*"!*!=#.$&amp;!:B#* /#* 4&amp;$+)&amp;).&amp;$"!$#&amp;=#$$+)&amp;)#&amp;$!%&amp;$*&gt;!$#$&amp; )*$&amp;$ *!&amp;"!#$*!1*=&amp;$#!&amp;&amp;#)"#$%F"!$%*&amp;#"!#)+&amp;&amp;$&amp;! &amp;! !F &amp; .&amp;$ "#$&amp;&amp;"* #=!#$ #*&amp;$ $ &amp; .&amp;$ !$&amp;$*"!&amp;)#1.&amp;:*$&amp;$#&amp;M+!&amp;# #*&amp;/!##&amp;#"#*&amp;!#+)&amp;).&amp;$"#*"!&gt;"#&amp;0# #&amp;/$ 92 J&amp;$ 7669: !$ $**"%!&amp;+ $$$&amp;$ $ ) $**"%! B#* &amp; !")&amp;4!#$&amp;!!*"# ,, : !&amp;# ).&amp;$ " !$$* .!&amp;# #P $**"%! B#* .# &amp;1!$!=# 7667 +&amp; "#!.&amp;$ + #&amp;# )*$&amp;$ =&amp; #* + #&amp;$=**4&amp;&amp;&amp;#:!##&amp;# )!#&amp;$ . 4&amp;$ +B#* .&amp;$*$*&amp;4!#* #*#.&amp;*&gt; =**4&amp;&amp;&amp;#: B#* *$&amp;$ &amp;&amp; !.&amp; .$ ! *0 + "#$$&amp;! )# &amp;#&amp;$ &gt; : *$&amp;$ *.&amp;$ + !&amp;&amp;! "#*.!F #&amp;$ N O$# !$* "!# *&amp;/# ! =**4&amp;&amp;&amp;#@C: )#$: 3 $: / #0/$ )!#/&amp;$&amp;! !&amp;&amp;! "#*.!F $ )#$: 23 #0/$ "#*.!F .&amp;$ *$* .&amp;!* $ $#4#$*$&amp;$&amp;*/M: 88: 27"$=#766D *4##.*+&amp;#$&amp;$ #$$# !##&amp;# !&amp;# #&amp;$ " #+*#&amp;# )&amp;$&amp;!&amp;1&amp; +).&amp;$#!*&gt;4&amp;#:O&amp;!&amp;&amp;! "#*.!F.&amp;$*&amp;.&amp;&amp;44*#$ !&amp;4!$&amp;! ,, )#&amp;$ " " $&amp;# !"$ .&amp;!# &amp;"!&amp;$&amp;! )M*$&amp;! 4!$&amp;!:</w:t>
      </w:r>
    </w:p>
    <w:p>
      <w:r>
        <w:t>5263757668 1225791 2: !&amp;/.!&amp;#)!#/&amp;$&amp;!J&amp;&amp;&amp;#@C*$*!&amp;4&amp;*$&amp;$&amp;$* 0 2#!N$7669 #&amp;=$!#!&amp; !"!*DJ/ !$"#*&amp;$$.&amp;1"#*&amp;$ D""*$$23J/#@#$:2$: #$D3C: ,&amp;$&gt;)$&amp;!)*$&amp;!23J/# "##&amp;=4**# 7EJ.&amp;#7668@ -296263C #!&amp;/.!&amp;!"$* 294*.#&amp;# &amp;"!&amp;$&amp;!$#&amp;$!&amp;##/$"#$$$#&amp;=$!# !&amp; &amp;*/# # &gt; $#!&amp; J/ $&amp;$&amp;# )$$$ )*$&amp;!!.MJ/#: !4!#*$&gt;B#$:D3:2$:= #&amp;=$!# !&amp; !S$ &amp;$ &amp;+ !$$$&amp;! #$&amp;. &gt; "#*.!F "#!4&amp;!!""!$&amp;$&amp;$$&amp;!"#*.!F "!F#$F$#!&amp;$ F !"#&amp; &amp;.!# &amp;&amp;+)M"#*$$&amp;!#"!=&amp;&amp;$*@#$:992&gt; 992!!=&amp;/$&amp;!Y#$:D7 D3 &amp;*2 $#$:E9!&amp;4**## "#*.!F"#!4&amp;! .&amp;&amp; #.&amp;.$$&amp;.&amp;&amp;$*7DJ&amp;2 *&amp; $#.=: =: M$#B#$:82:2 $#.&amp;/#J+B92*=# 7668 $&amp;!#!.#$#*"##&amp;.$"#&amp;++ "!#$$#!$&amp;$&amp;!!"#$$&amp;!"*#&amp;!&amp;+ "#&amp;M $#:#$:27 287!!=&amp;/$&amp;!!$""&amp;=@ -2? .#&amp;766D 26 "#$$&amp;!#.&amp;.$!*&gt; !#&amp;#7E!.=#7667$)$ !*+ "$$&amp;$: 9: &amp;$&amp;/"!#$##!&amp;$#&gt;"#$$&amp;!"!##.&amp;.$ #"#*.!F"#!4&amp;!B#*: 8: : )"0 $# .= J+) 92 *=# 7668 !&amp;$ .$ )$#* .&amp;/# "#&amp;0# #*.&amp;&amp;! 2# J.&amp;# 766D $ ""&amp;=0!#+"#*.!F)$#*&amp;*7E!.=#7667: #$:2?&gt;76"#*.!&amp;$+&amp;&amp;$A "#$$&amp;!"!##.&amp;.$!$+A:,&amp;*4$*$&amp;$#* !$!*0!!#+)$#.)&amp;"&amp;$*$#.&amp;!$$ &gt;)!#&amp;/&amp;*0 !=:,)&amp;#.&amp;$)&amp;$&amp;$$&amp;!"#*.!F !$ !*0 #$.&amp;&amp;!)&amp;.&amp;&amp;$*@#$:2?C:</w:t>
      </w:r>
    </w:p>
    <w:p>
      <w:r>
        <w:t>5263757668 1275791 ..#!&amp;$&gt;#$..&amp; *0!J!&amp;$ #"&amp;$)! )$#!&amp;$&amp;!&amp;.$A:!"&amp;#4$&gt;%#/Y=: $$&amp;$)V/8D$#&amp;/#*!&amp;&amp;+:..+&amp; #"&amp;$&amp;)&amp;)$#!&amp;$&amp;!#!&amp;$&gt;!$&amp;!&amp;+*/&gt; $#!&amp;#$:!&amp;4**#*4&amp;&amp;$#!&amp;$4&amp;.!#*&gt; "#$$&amp;!#.&amp;.$@#$:2 #$ )!#"%&amp;Y &amp; . O 4$#&amp;&amp;!#+*4$*$&amp;$$"!#.!&amp;#&gt;#$#$&amp;@#$:76C: =: # "#*.!F "#!4&amp;! !=&amp;/$!&amp;# @70 "&amp;&amp;# C #$&amp;!J#&amp;&amp;+$#"##"#*.!F$)&amp;$&amp;$$&amp;!"#*.!F$ !&amp;#!&amp;$"=&amp;Y$$#$&amp;!$44$!&amp;#!=&amp;/$!&amp;##""!#$ $#.&amp; @#$: 7 : 2# $ #$:E:2#C:!&amp;"#*.!F "#!4&amp;! &amp;=# "#*.!F "#*"#!4&amp;! $ "#*.!F "#!4&amp;!"*$@70"&amp;&amp;#=C #$&amp;!J#&amp;&amp;+$#)&amp;$&amp;$$&amp;! "#*.!F$"##"#*.!F$4!*#!$#$"#*.!F #!&amp;$ "#&amp;.* +)&amp; 4$ #$$%# ) "!&amp;$ . !/$&amp;+ M !$#$ &amp;!*@ -22?77 &amp;44*#"#*.!F!=&amp;/$!&amp;#@#$:7 C$4$$&amp;.@#$:8C "#*.!F"*$)$"!&amp;&gt; @!&amp;$+"#$&amp;$!&amp; .!&amp;#)#$:8 B!##B$#M$*$#&amp;*&gt;B#$:7=B!#!# *$&amp;! &amp; 4&amp;$ "!# !$&amp;$&amp;! .#* &gt; 4!# #! "#*.!F 29 !.=# 2 J$</w:t>
      </w:r>
    </w:p>
    <w:p>
      <w:r>
        <w:t>&amp;[=#!=&amp;/$!#&amp;%=#4&amp;%!#!#/&amp;,%&amp;$$"b$.! 1=&amp;/$!#&amp; #$#/#%$ _^\$^&amp;% #b/ ^ 27E 7D !&amp;#&amp;$*$!$&amp;.&amp;$* @ - 276 = 2 768C: M #&amp;0# #0/ $&amp;!* &amp;/&amp;4&amp;$ + !T "## "#*.!F #$ &amp;#)F$#!&amp;$#0/$ "&amp;$#$$"#!4&amp;$&gt;)&amp;$&amp;$$&amp;! "#*.!F $ &amp;$# "#$$&amp;! M $# "## "#*.!FY&amp;.$#$"#*.!F&amp;*"!#+"#$$&amp;! "#*.!F!"&amp;$*"#/*!$$!.#*&gt;++)@.!&amp;##$: 7:2#$:=9C:)F"!"&amp;44*#$#70"&amp;&amp;#$ 70 "&amp;&amp;# = "!&amp;$ . 4!$&amp;!A !# + "#$$&amp;! ,5 @2# "&amp;&amp;#C$"#$$&amp;!!"*$&amp;#@2#"&amp;&amp;#=C/#$&amp;$!.#$#</w:t>
      </w:r>
    </w:p>
    <w:p>
      <w:r>
        <w:t>5263757668 1285791 =!&amp; .&amp;$M !# .&amp;&amp; "#*.!F "#!4&amp;! ! $&amp;# !&amp;$ ## &amp;$&amp; &amp;. .&amp; $*#&amp;# "#0 $&amp;! )$&amp;.&amp;$*"#!4&amp;!@76697E6C: :,&amp;!=&amp;/ )4P!/**# )$"J$)$M$!&amp; &amp; &amp;/&amp;4&amp; " "!# $$ +) #!&amp;$ )F ""&amp;+: !=#M !#$!$*$*F*$$#%*"#$#&amp;=M$!=&amp;/"$! O$#+&amp;4&amp;*#!&amp;$J#&amp;"#$&amp; O$&amp;$#"#M"+4&amp;&amp; "!# )%#!!#*$&amp;*"#$M$!#$&amp;4!$# $$:$!$&amp; !"##+)&amp;!&amp;=#$!&amp;&gt;#0/$+)$!$&amp;$$&amp;. )!$#$:!$#$+$&amp;!)$#"&amp;#$$4!# !$#$ ! !=&amp;/$&amp;!: "$ O$# #""#!%* "# !/&amp; &gt; !&amp;*$* &amp;"+&amp;*4&amp;&amp;$!K!$#$"#+M@!"&amp;#C"#! !.&amp;$ )&amp;# # 44!#$ ! # #!# . )$$&amp;# =$ !L: " !$#$ $ !$#$ #*: #** "!# O$# !=&amp; &amp;4$O$#M!""!* 4!##!$*$!&amp;$ $=$ &amp;$ $ "#*$# #$&amp; #* @: Q !=&amp;/ $ "#!J$ "#$#&amp;$#/&amp;$#*Y"#P"#!J$!&amp;&amp;A ,7668":E32C: D: )"0 B#* *$&amp;$ !&amp; &gt; !$#$ "#*.!F "#!4&amp;! @70"&amp;&amp;#C&amp;&amp;+)&gt;!$#$"#*.!F"#!4&amp;! "*$!$#0/$"#*.!F!$&amp;$&amp;$!$#$"#*4!#*@70 "&amp;&amp;#=C: 3: : ,)/&amp;$ "#*.!F "#!4&amp;! !=&amp;/$!&amp;# 4!# $ !$$# +#$:2?&gt;76"#*.!&amp;$"#$$&amp;!"!##.&amp;.$ +)&gt;#$&amp; !&amp;$&amp;! "!#.. 4$$4$#&amp;&amp;*4$ &amp;&amp;+ "!#4&amp;.!#*: !*+ #+&amp;)$$$ "#*&amp;$*&amp;&amp;!=&amp;B#* #&amp;$!=$&amp;#"#$$&amp;!"!# #.&amp;.$: =:,)/&amp;$"#*.!F#!=&amp;/$!&amp;#&amp;!.&amp;$"#*=$#.# +)#$:76 &amp;$#!&amp;$"#!&amp;9!$!=#7669@20##*.&amp;&amp;!C .&amp;/# "&amp; 2# J.&amp;# 766D "#*.!&amp;$ *!#&amp; +&amp; &amp;$ ! $&amp;$# K$#=**4&amp;&amp;&amp;#LA K$# F$ #!&amp;$ ! #$:2 %#/*4$ !"#!+&amp;4!#*.#&amp;# !$* .&amp; &amp;&amp;$##!" ) !&amp; &amp;+ &amp;*&amp;$$ .$ *0!+&amp;!&amp;$=.&amp;#&gt;)$#$&amp;)!"&amp;#4$!Y</w:t>
      </w:r>
    </w:p>
    <w:p>
      <w:r>
        <w:t>5263757668 12D5791 =: &gt; *4$ =**4&amp;&amp;&amp;# "#*. &gt; $: A 4$ *4$ +&amp; #"&amp;$"!&amp;$&amp;!)#$:76 "#$!4#0#$X#Y :&gt;*4$=**4&amp;&amp;&amp;#"#*.M$:$=A$#%*#&amp;$&amp;#*/M &gt; )M&amp;!!$&amp;.&amp;$*"=&amp;+ &gt;!##A 2:!$&amp;$&amp;!"F*"#)#*! 7:D6U"&amp;$"#*.!F: "#$$&amp;! "!# #.&amp;.$ )$ ! ): 2 $: !#+ =**4&amp;&amp;&amp;#$!%#$.4!..L: $ M #$: 2 #$&amp;!&amp;$&amp;!"#$$&amp;! #"$&amp;.$4.#!J!&amp;$#.&amp;.$$!#"%&amp;: !.*4&amp;&amp;$&amp;!#=**4&amp;&amp;&amp;#$&amp;&amp;"#!"!*&gt;)#$:76 : !&amp;$)""&amp;+#$$&gt;"#*.!F"#!4&amp;!#!=&amp;/$!&amp;#+) !&amp; &amp;=# "/: *!#&amp; 4&amp;$ + "#$&amp;# ! #&amp;* &amp;$ *$* $#$#/##"!&amp;$&amp;!.#$) "#$$&amp;!"!##.&amp;.$:#0/$&amp;$&amp;$$&amp;!"#*.!F"!##!$ */$ "#*.!&amp;# )!$#!&amp; $ "#$$&amp;! !#+ "#$&amp;# !$ &amp;*&amp;$$.$*0 4!#*!$*.&amp;&amp;+!&amp; &amp;$##"$&amp;!!!#+)&amp;4$=.&amp;#&gt;)$#$&amp;)!"&amp;#4$ !: !&amp; 4**# #! *&amp;=*#*$ &gt; #"## $$ #*/$$&amp;! "#*.!F !=&amp;/$!&amp;# # /##&amp;$ !N$ )!## J#&amp;"# "#*&amp;$* @ 7669 76EC #0/$ B&amp;$&amp;$$&amp;!"#*.!F$!$#$"#*.!F4&amp;*$#&amp;#! =**4&amp;&amp;&amp;#"#$$&amp;!"!##.&amp;.$&amp;$*0B#*: E: :#0/$"#*.!F)!N$2 !$1&gt;$.#*MF$#!&amp;$$&amp;!*&gt;):7 &amp; #!T&amp;)$"*&amp;#&gt;!.#$#)#$..!) "#$$&amp;!"&amp;$@:2C: "#!&amp;.$!$#!&amp;$"&amp;$*0A</w:t>
      </w:r>
    </w:p>
    <w:p>
      <w:r>
        <w:t>5263757668 1235791 C !J!&amp;$#.&amp;.$Y&gt;*4$&amp;1&amp; 4$)#*: =C *4$)F$#!&amp;$$&amp;!*!C "#$)#*Y&gt;*4$ M1&amp; 4#0#$X#)#*Y&gt;*4$M1&amp; /#1 "#$)#*Y&gt;*4$M1&amp; %*#&amp;$&amp;#*/M@&gt;)M"$&amp;! !$*"=&amp;+C&amp;&amp;+"#!&gt;)$#$&amp;+ )#*"!#.!F&amp;$4P!"#*"!*#$!.&amp;.$: )!## F$ #!&amp;$ &amp;&amp;+* ! =C )$ " !=&amp;/$!&amp;#: )#* $!$ &amp;=#$*)*#$#:,)&amp;F"&amp;#F$#!&amp;$ "&amp;$#$.#*&gt;"#$ */ &gt;!&amp;+)#*&amp;$*&amp;*$#$:*#!/$&amp;!F#$&amp;. !$ .= + &amp; )#* !&amp;+* "# *#&amp;$ &gt; !&amp;&amp;! "#*.!F@:7C: ,)&amp;)F")F$#!&amp;$!:7 "&amp;$*0&amp;&amp;&amp;=*#*$"!#$* #*&amp;$!"$"#*.!F) "!F#"#0-!$&amp;!$$$&amp;&amp;* &gt;=$"#*.!F4.#"#!@:9CL: .#&amp;!#0/$"#*.!FJ.&amp;#2 $#&amp;.$@#$:28 Z"&amp;$*0CA K!#*0)#*#.$.$)V/#$#&amp;$ "#$$&amp;! "&amp;$&amp;.$!$.#*MF$#!&amp;$!:7A C "&amp;$@#*0C!$!$$$*/&gt;966U &amp;#Y =C ).!&amp;#.&amp;&amp;+&amp;!$*0 &amp;#!T&amp; )$"*&amp;#&gt;!.#$#)#$..!)"#$$&amp;! "&amp;$!##"!$@:2C: "#!&amp;.$!$#!&amp;$"&amp;$*0A C !J!&amp;$#.&amp;.$Y =C *4$ 4$)#*&gt;)$#$&amp;+#&amp;#"!#.!F&amp;$ $!$!"#$&amp;&gt;)*"!+!#$!#&amp;0#* .&amp;Y&gt;*4$ "#!&gt;O)*$=&amp;#+)#*#""!#$&amp;$ !$&amp;=$$&amp;&gt;)*"!+!#$!#&amp;0#* .&amp;Y&gt;*4$ $#$Y&gt;*4$ "0#$0#Y&gt;*4$ 4#0#$X#Y&gt;*4$ .M$&amp;0Y C *4$=**4&amp;&amp;&amp;#$!=$!$$#C$=C $#%*#&amp;$&amp;# */M@&gt;)M&amp;!!$&amp;.&amp;$*"=&amp;+C "!#"#$"&amp;$+&amp; *$*!$&amp;$*"#!$&amp;$&amp;!"#!)#*@:7C:</w:t>
      </w:r>
    </w:p>
    <w:p>
      <w:r>
        <w:t>5263757668 12E5791 )#*"!&amp;=&amp;&amp;$*)*#$#)!##F$#!&amp;$&amp;&amp;+*!$$# =C$C:"$*/$ )&amp;F"&amp;#F$#!&amp;$ "#*&amp;#"#$% )M: *4$ "&amp;$ #$.#* &gt;"#$*/:*#!/$&amp;!!$ .= + &amp; )#* !&amp;+* "# *#&amp;$ &gt; !&amp;&amp;! "#*.!F:,&amp;*#!/$&amp;!!##"!$&amp;4$$"=$ 4!$&amp;! !&amp;&amp;!"#*.!F#!&amp;$)$&amp;&amp;#"&amp;$*% &amp;0#+&amp;&amp;"#S$&amp;M#*&amp;#!=$"#*.!F $$!"$ /#!""#*.&gt;):7@:9C: "&amp;$*0+&amp;)$"$$#&amp;=*!):7$"!#$*#*&amp;$!"$ 4!#$&amp;"#*.!F"#04!$&amp;!$$$&amp;&amp;*&gt;=$ "#*.!F"#!@:8CL: #0/$"#*.!FJ.&amp;#2 !#$:2D$#)#$: 28#0/$"#*.!FJ.&amp;#2 !#$:23:8 O !##=**4&amp;&amp;&amp;#"&amp;$*0+)#$:2D"#*&amp;$*: )#$:23:DJ!$+A K)#*"!&amp;=&amp;&amp;$*)*#$#)!##F$#!&amp;$&amp;&amp;+*&gt;):8 $$#=C$C&amp;=$"#*.!F$&amp;M#*&amp;*:"$*/$ )&amp;F "&amp;#F$#!&amp;$ "#*&amp;#"#$%)M: *4$ "&amp;$#$ .#* &gt; "#$ */: *#!/$&amp;! !$ .= + &amp; )#* !&amp;+*"#*#&amp;$$!$&amp;.*&gt;!&amp;&amp;!"#*.!F +&amp; !&amp;+ *&amp;&amp;! !&amp; 4!$&amp;!: ,&amp; *#!/$&amp;! !##"!$ &amp;4$$ " =$ 4!$&amp;! !&amp;&amp;! "#*.!F#!&amp;$)$&amp;&amp;#"&amp;$*%&amp;0#+&amp;&amp;"#S$&amp;M #*&amp;#!=$"#*.!F $$!"$/#!""#*.&gt;):8L: =:0!#+"##"#*.!F$***7E!.=#7667 )$ #0/$ "#*.!F )!$!=# 2 J#&amp;"#"#*&amp;$*@7669":73DC )#*!$ M"#*$!"#$!$#0/$"#*.!F +!$&amp;$ !&amp;$&amp;!/**#!$#$"#*.!F:# )"0 #0/$ "#*.!F )!$!=# 2 !&amp;&amp;! "#*.!F9*=#2 B#*"!.&amp;$.!&amp;#"!#44$ !&amp;4&amp;# "!#$* *&amp;/$&amp;! ! =**4&amp;&amp;&amp;# !$&amp;4&amp;* &gt;</w:t>
      </w:r>
    </w:p>
    <w:p>
      <w:r>
        <w:t>, 2E !N$ 2 #*/&amp;# *&amp;M&amp;+$#&amp;:</w:t>
      </w:r>
    </w:p>
    <w:p>
      <w:r>
        <w:t>5263757668 12?5791 :,B/&amp;$*&amp;/$&amp;!#!=**4&amp;&amp;&amp;# &amp;!.&amp;$ #.#+B *$* 4&amp;$#"!&amp;=&amp;&amp;$*"#*."#!$#$ &amp;!*"#*.!F B$1&gt;1&amp;#&gt;B*"!+B#$:22#0/$"#*.!F 2 1&amp;# #0/$ "#*.!F 2 !&amp;&amp;!"#*.!F 77 !N$ 2 *&amp;/$&amp;! # !=**4&amp;&amp;&amp;#$+=&amp;OB#*B#&amp;$"*$*&amp;4!#* *&amp;M!+$#&amp;@#$:7 C !O"!$*#&amp;#$ #*#.*&amp;"#</w:t>
      </w:r>
    </w:p>
    <w:p>
      <w:r>
        <w:t>, : :,B/&amp;$B""&amp;=&amp;&amp;$*#0/$2 #:</w:t>
      </w:r>
    </w:p>
    <w:p>
      <w:r>
        <w:t>44$ )#$:22:7#0/$"#*.!F2 *4$ M4$ )#* +&amp; )/&amp;$ #&amp;# ) " *$* 0 2 #:,B/&amp;$B!&amp;4&amp;$&amp;!4.!#=&gt; B#* &amp;BF"&amp;BM&amp;/#"#.$#&amp;$#&amp;&gt;#&amp;# #0/$+&amp;!$&amp;$@ -2738?6 2769EC: !.&amp;$&amp;&amp;)M&amp;#&amp;B#*""!#$&amp;$&gt;)*"!+!#$!#$ #&amp;0# * .&amp; !$&amp;=$$&amp;&gt;# B#$:23:8#0/$2 #.#+.#$.!!$&amp;#"#&amp;$&amp;$$&amp;! "#*.!F"#$$&amp;!#.&amp;.$"#$&amp;#!#&amp;*)$&amp;&amp;$*+ # 4&amp;M* "# &amp;#&amp;# I 2 76 !N$ 2 )*"!+!#$!#&amp;0#*.$!*0: )$O$#+&amp;$)&amp;##"#&amp;&gt;)#$:7:2$:=%:7)9 @ $# .&amp;/# J+) 92 *=# 7668C ! + *0"##"#*.!F "#!&amp;.$".$.!&amp;#+&amp;$* =**4&amp;&amp;&amp;#A a $ &amp;#$ &amp;&amp; + )$# "#! &gt; )$#$&amp; +*4$=.&amp;$4P!=$$&amp;a: $ */# #&amp;= 4**# # J/* + !$&amp;! B$#$&amp; =$$&amp;"#*.#0/$B&amp;"&amp;!&amp;/&amp;4&amp;&amp;$$#$&amp; "#*"!*#$@##O$7J&amp;$2 B*/# =**4&amp;&amp;&amp;# 4!$&amp;!B!$&amp;:"$$$#+$$!#+B&amp;=.&amp;$ "!# " !&amp;$&amp;* &gt; B$#$&amp; "#! &amp;$*: $! =**4&amp;&amp;&amp;#!&amp;$O$#"#!+&amp;*""###"*!!&amp;+$ !$#""F%!!/&amp;+:"#!&amp;$!#+BF$#!&amp;$$ M"!* &gt; .!&amp;# !"$# ! .&amp; &amp;=$ " !$ + J+B&gt; "#*$: !&amp;$ O$# # &amp;$&amp;# ! ! .&amp; %=&amp;$: &amp;$"$O$#!#*&amp;=&amp;.#$B"##&amp;"$&amp;!*/+# =B!.$&amp;! !$$B!.$&amp;!&amp;=#$!: !$# B&amp;$!&amp;$O$#!#*#*/&amp;0#$a: !.&amp;$#.#+&amp;$&amp;$$&amp;!"#*.!F+&amp;.!&amp;$## #$ !=&amp;1 .&amp;$ &amp;"*#$&amp;.$ #"## $$ 4!#$&amp;! "!# =**4&amp;&amp;# )M!*#$&amp;! 4&amp;: "$ . )*.!$&amp;! X# $ $#$# 4&amp;&amp; "&amp;#/#&amp;"&amp;!$!!!$*&amp;* !$#&amp;#$ &gt; &amp;#&amp;# ) - " 4&amp;# *"# #$ !=&amp;1!$&amp;=$$&amp;"#!#*:!##$#!"*$&amp;$&amp;. ++4!$&amp;!!$&amp;.!$"#&amp;O*&amp;&amp;!$*&gt;)$!#&amp;$* #.&amp;@- ,C#!&amp;$)###$!=&amp;1:!4!#*$ &gt; "#&amp;0# #*.&amp;&amp;! +&amp; *#/&amp;$ #!&amp;$ "#$&amp;# $ "#0 !#$$&amp;!.!&amp;&amp;!!4*#&amp;&amp;"W$ )- , ** &gt; : /!#$ *!#&amp; &amp;#&amp;# $!#&amp;$* 4&amp; $$$)!$#!&amp;#$!=&amp;1#$$#+$&amp;!)M!*#$&amp;! 4&amp; &amp; "&amp;!: !# #"$# "#&amp;&amp;" "#*.!F &amp;"!&amp;$&amp;!#*/$&amp;#!&amp;.$"#*.!&amp;#!&amp;$&amp;!&amp;.$A • $$$$&amp;!*#&amp;$$$$!=&amp;: &amp;"&amp;!$#&amp;)!$#$)&amp;$N$&amp;/* "#!=&amp;:#0/$!&amp;$$&amp;!#&amp;#$$$M&amp;/: • &amp;!:</w:t>
      </w:r>
    </w:p>
    <w:p>
      <w:r>
        <w:t>5263757668 1765791 !=&amp;".$O$#&amp;#&amp;*&amp;""#$*:!&amp;.$"!.!&amp;#"#!.# +)&amp; !$ .* */ ! "$ !&amp; &amp;+ * !*$&amp;. .$*0"#!#*: • ,!$&amp;$*#&amp;: "#! #* *4$ ""!#$&amp;$ !$&amp; $*#&amp; *$#&amp;$ &gt; ! !=&amp;!!=&amp;: =.&amp;$M=!&amp;)!"&amp;#4$ !! *%*$ &amp;$!&amp;!&amp;$&amp;**"*/ !@: ,Q( 1 #$!=&amp;1@&amp;$&amp;#$ "#$&amp;#CA"#*.!F"#!4&amp;!$M!*#$&amp;!4&amp;&amp;,7669":E26C: &amp;&amp; &amp;$&amp;$$&amp;!"#*.!F"!.&amp;$ .$"#&amp;0##*.&amp;&amp;! 2# J.&amp;# 766D "#*.!&amp;# "#$$&amp;! #.&amp;.$ "!# "#$&amp;# ! #&amp;*!F$!$$#*&amp;$&amp;!&amp;&amp;!&amp;$&amp;!!$&amp; $*#&amp; )$1&gt;1&amp;# "#&amp; %#/ "# B#* !&amp;$&amp;* !&amp; *"*/!: =: )"0 #0/$"#*.!F2 !#$:23:8!" !$&amp;$*#&amp;&amp;!$&amp;=$$&amp;!*=**4&amp;&amp;&amp;# !&amp;$O $#+&amp;"#*.&gt;B#$:7:2$:=%:7B9:##O$2 B$#$&amp;"#!!$! B&amp;44&amp;&amp;$*J&gt;+"##""!#$&gt;"#!.&amp;.$O*/+&amp; B#*.&amp;$&gt;.##!$#&amp;=$&amp;!"#*"!*#$M4#&amp;B$#$&amp;!: O&amp;0#B"0 "!&amp;$B$=!&amp;*$#&amp;#"!#$*M$ !$&amp;!#*/$&amp;#a!$&amp;=$$&amp;a0!#+B!"#&gt;$!$ !&amp; BM&amp;/ B "#$&amp;&amp;"$&amp;! B#* &gt; !&amp;$&amp;* *" */! !&amp;$&amp;!!#*&amp;*B"0: :#M"&amp;+*&amp;+B#*.&amp;.&amp;$.+$#J!# "#&amp; +!F#B""#$$*$&amp;$4#:2B766:1$+B&amp;&amp;.#&amp;$ !$$ 4#: D66:1 $ .&amp;$ "#$&amp;&amp;"* &gt; #*!.$&amp;! &amp;! -#:.#&amp;$&amp;! &amp;&amp;4*#&amp;#&gt;"#!"#.#$ # !"$ 1 $&amp;&amp;* "!# )%$ $*#&amp; "!# &amp;!:#&amp;0#* &amp;.&amp;.&amp;$.&amp;&amp;.&amp;$#&amp;.&amp;$$$ )&amp;"W$ ).&amp;#! 4#: D6B666:1: #!#$ "# &amp;# #. &amp;"!= B#* $ # + 1&amp; #.&amp;$ 2 7662 &amp;# $$$"&amp;"!#$$+!!"/! !#*#.)*7667 0 !#+).&amp;$"#&amp;#$#&amp;$7662:)""#S$$!$4!&amp;"+B#*&amp;$ .#*!$#&amp;=$&amp;!&gt;##$)*7667#" &amp;"!#$$++&amp;*$**#&amp;$&amp;1 0!#+"&amp;$"!#7667 !$$&gt;4#:3B? )&amp;! +,&amp; +1&amp;)"#P%+*4#:D66:1&amp; 2 !&amp;$&amp;*!F#B""#$$!$!!=$$ 4&amp;$+)&amp;!&amp;## !!$$* $#.&amp;*#$+$# *&gt;#*!.$&amp;!&amp;!1&amp;+&amp;2 G: #&amp;$ !*+ #$&amp;# + !&amp;! !$#$ B#1.&amp; $#&amp;$ !$&amp;! B$#$&amp; #: .+&amp;"#*0 &amp;!.&amp;$B$$#+B#*B" ""!#$*&gt;#!$&amp;=$$&amp;#&amp;0#*.&amp; !&gt;)*"!+!#$: : #$ B! "$ B"0 # &amp; $$ !$&amp;! %#$ " &amp;4$$B*+&amp;$*J#&amp;"#"#*&amp;$*@ -27 &amp;B !J!&amp;$$ "#$$ 0*0B#* B!J!&amp;$#.&amp;.$ B#$:23#0/$"#*.!F2 &amp; !J!&amp;$ !&amp; "#$$&amp;! "#!4&amp;! $ +B&amp; #*$ $ # 20# #*.&amp;&amp;! $!#&amp;*&amp;$&amp;$$&amp;!"#*.!F"#*.!&amp;#"#$$&amp;!#.&amp;.$ "!# "#! F$ 4!#* . B#* *4$ !$* .&amp; &amp;&amp;$##!"B!&amp;D&amp;*&amp;$$.$*0: !#$:7:2 +!&amp;&amp;!"#*.!F$!#/4!$&amp;!Y$4!#* ) !=# */ #"#*$$ )"!F# *&amp;/* "# &amp;1&amp; $ #"#*$$*"##&amp;* #"!&amp;="#&amp;M $$ !"$&amp;44*#$$*/!#&amp;"#!:</w:t>
      </w:r>
    </w:p>
    <w:p>
      <w:r>
        <w:t>5263757668 1775791 ,! )#$: 3 $: / &amp;$ #0/$ !&amp;&amp;! *&amp;/ "#! M+!&amp;.$O$#.#*"#$$&amp;!)#!$# F$#!&amp;$!!#+*&amp;/$&amp;!#&amp;#)$"!4!#=$ "#*.!F: =: )"0 *4# ) " #+&amp; ).&amp; !&amp;&amp;! "#*.!F # "#! M+ .&amp;$ O$# .#* "#$$&amp;! )# !&amp;*#$+!&amp;$&amp;!!$)*$&amp;$"#*&amp;*: $$ "!&amp;$&amp;! $ &amp;$= 0 !# +)&amp; )/&amp;&amp;$ J$$ )""#*&amp;# &amp; !&amp;$&amp;! )$#$&amp; =$$&amp; *$&amp;$ =&amp; #*&amp;* +&amp; *%*$ #&amp;$ "#&amp;&gt;#"#*$#&gt;"#$$&amp;!"!##.&amp;.$:"$ 0 !# + !&amp;$&amp;! !$&amp; =$$&amp; $ "#*. #0/$ "#*.!F &amp; F &amp; )$$# + !&amp;&amp;! "#*.!F *$&amp;$ $ BM&amp;#&amp;$$!&amp;$&amp;!*$&amp;$=&amp;#"&amp;B"0$+BB#&amp;$"+ !#+$)*$&amp;$":</w:t>
      </w:r>
    </w:p>
    <w:p>
      <w:r>
        <w:t>!*+ B.&amp;!&amp;&amp;!"#*.!FB#&amp;$""=!$&amp;#&gt; $#*&amp;&amp;!+"#&amp;"#4!$&amp;!1O: 26: .+&amp;"#*0 "$+)O$##J$*:</w:t>
      </w:r>
    </w:p>
    <w:p>
      <w:r>
        <w:t>5263757668 1795791</w:t>
      </w:r>
    </w:p>
    <w:p>
      <w:r>
        <w:t>0 + + + +</w:t>
      </w:r>
    </w:p>
    <w:p>
      <w:r>
        <w:t>" 12.3. 4 5.. . 6# %'( +!7 3.</w:t>
      </w:r>
    </w:p>
    <w:p>
      <w:r>
        <w:t>2: *##.=: " 3.</w:t>
      </w:r>
    </w:p>
    <w:p>
      <w:r>
        <w:t>7: #J$$: 9: 4!# "#$&amp; +) ".$ 4!## #!# !$# "#*$ ##O$ *&amp; 96 J!# 0 !$&amp;4&amp;$&amp;! "# "&amp; #!* #* #&amp;= 4**# # ,%]&amp;^#%!4+&amp; 3 3668</w:t>
      </w:r>
    </w:p>
    <w:p>
      <w:r>
        <w:t>$#!&amp; M"&amp;#: *&amp; "$ O$# "#!!/*: *!&amp;# !&amp;$A C &amp;&amp;+# M$$+*&amp;&amp;!#!#$*&amp;#!=$&amp;#&amp;$"*&amp;&amp;! $$+*Y =C M"!# "!# + !$&amp;4 &amp; $&amp; "!.!&amp;# # $$ $# *&amp;&amp;!Y C "!#$# &amp;/$# ! ! #"#*$$: ,&amp; *!&amp;# !$&amp;$ " $#!&amp; **$ **#* ! $$# C =C $ C &amp;1 #&amp;=4**##"!##"$##$&amp;0###!#+)&amp; .#*##&amp;##.=:*!&amp;##!#$&amp;!#!#!F "#. +&amp; #!$ J!&amp;$ &amp;&amp; + *&amp;&amp;! $$+* $ ).!"" +*$*M"*&amp;*#!#$@#$:297 263$26?C:</w:t>
      </w:r>
    </w:p>
    <w:p>
      <w:r>
        <w:t>/#44&amp;0#A</w:t>
      </w:r>
    </w:p>
    <w:p>
      <w:r>
        <w:t>F,</w:t>
      </w:r>
    </w:p>
    <w:p>
      <w:r>
        <w:t>#*&amp;$A</w:t>
      </w:r>
    </w:p>
    <w:p>
      <w:r>
        <w:t>*#&amp;</w:t>
      </w:r>
    </w:p>
    <w:p>
      <w:r>
        <w:t>!"&amp;!4!#"#*$##O$$!$&amp;4&amp;*M"#$&amp;&amp;&amp;+)&gt;)44&amp;4**# #!&amp;"#/#44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