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ATAS/1016/2004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https://mcp.opencaselaw.ch/entscheid/ge_gerichte_ATAS_1016_2004</w:t>
      </w:r>
    </w:p>
    <w:p>
      <w:r>
        <w:t>FR: GE_GERICHTE ATAS/1016/2004 du 23 novembre 2004</w:t>
      </w:r>
    </w:p>
    <w:p>
      <w:r>
        <w:t>IT: GE_GERICHTE ATAS/1016/2004 del 23 novembre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'4</w:t>
      </w:r>
    </w:p>
    <w:p>
      <w:r>
        <w:t>9) +%? 9(&lt;6</w:t>
      </w:r>
    </w:p>
    <w:p>
      <w:r>
        <w:t>9:</w:t>
      </w:r>
    </w:p>
    <w:p>
      <w:r>
        <w:t>9((&lt;" %</w:t>
      </w:r>
    </w:p>
    <w:p>
      <w:r>
        <w:t>%# % ,</w:t>
      </w:r>
    </w:p>
    <w:p>
      <w:r>
        <w:t>.% +##! + C&gt;%</w:t>
      </w:r>
    </w:p>
    <w:p>
      <w:r>
        <w:t>?</w:t>
      </w:r>
    </w:p>
    <w:p>
      <w:r>
        <w:t>+- % 2&amp;+- A 4</w:t>
      </w:r>
    </w:p>
    <w:p>
      <w:r>
        <w:t>9:</w:t>
      </w:r>
    </w:p>
    <w:p>
      <w:r>
        <w:t>9((&lt;= $# +%&amp;%# !%%</w:t>
      </w:r>
    </w:p>
    <w:p>
      <w:r>
        <w:t>9E6F8E888 .=</w:t>
      </w:r>
    </w:p>
    <w:p>
      <w:r>
        <w:t>6= '# 1111111111 !%% %%&amp; &amp;+!%</w:t>
      </w:r>
    </w:p>
    <w:p>
      <w:r>
        <w:t>#!%!"</w:t>
      </w:r>
    </w:p>
    <w:p>
      <w:r>
        <w:t>&gt;% #% , /"</w:t>
      </w:r>
    </w:p>
    <w:p>
      <w:r>
        <w:t>96</w:t>
      </w:r>
    </w:p>
    <w:p>
      <w:r>
        <w:t>9:</w:t>
      </w:r>
    </w:p>
    <w:p>
      <w:r>
        <w:t>9(&lt;( G %%&amp; &amp; +!%"</w:t>
      </w:r>
    </w:p>
    <w:p>
      <w:r>
        <w:t>&gt;% "</w:t>
      </w:r>
    </w:p>
    <w:p>
      <w:r>
        <w:t>9:</w:t>
      </w:r>
    </w:p>
    <w:p>
      <w:r>
        <w:t>9(&lt;(</w:t>
      </w:r>
    </w:p>
    <w:p>
      <w:r>
        <w:t>96 #%#? 9()&lt; G %%&amp;+!%"</w:t>
      </w:r>
    </w:p>
    <w:p>
      <w:r>
        <w:t>&gt;% "</w:t>
      </w:r>
    </w:p>
    <w:p>
      <w:r>
        <w:t>96 #%#? 9()&lt;</w:t>
      </w:r>
    </w:p>
    <w:p>
      <w:r>
        <w:t>68 .! 9((&lt; G %"</w:t>
      </w:r>
    </w:p>
    <w:p>
      <w:r>
        <w:t>&gt;% " -</w:t>
      </w:r>
    </w:p>
    <w:p>
      <w:r>
        <w:t>68 .! 9((&lt; C3* +##!</w:t>
      </w:r>
    </w:p>
    <w:p>
      <w:r>
        <w:t>.%= $# +-" '# 1111111111"</w:t>
      </w:r>
    </w:p>
    <w:p>
      <w:r>
        <w:t>!%! %%&amp;+!%"</w:t>
      </w:r>
    </w:p>
    <w:p>
      <w:r>
        <w:t>&gt;% #% , /"</w:t>
      </w:r>
    </w:p>
    <w:p>
      <w:r>
        <w:t>96</w:t>
      </w:r>
    </w:p>
    <w:p>
      <w:r>
        <w:t>9(&lt;;</w:t>
      </w:r>
    </w:p>
    <w:p>
      <w:r>
        <w:t>96 #%#? 9()&lt; G %%</w:t>
      </w:r>
    </w:p>
    <w:p>
      <w:r>
        <w:t>&gt;% "</w:t>
      </w:r>
    </w:p>
    <w:p>
      <w:r>
        <w:t>96 #%#? 9()&lt;</w:t>
      </w:r>
    </w:p>
    <w:p>
      <w:r>
        <w:t>F .! 9((@ G</w:t>
      </w:r>
    </w:p>
    <w:p>
      <w:r>
        <w:t>.#%#</w:t>
      </w:r>
    </w:p>
    <w:p>
      <w:r>
        <w:t>F .! 9((@ C3* #%</w:t>
      </w:r>
    </w:p>
    <w:p>
      <w:r>
        <w:t>.%= '# 1111111111 !%% %%&amp;+!%"</w:t>
      </w:r>
    </w:p>
    <w:p>
      <w:r>
        <w:t>&gt;% #% , /"</w:t>
      </w:r>
    </w:p>
    <w:p>
      <w:r>
        <w:t>F +%? 9(&lt;6</w:t>
      </w:r>
    </w:p>
    <w:p>
      <w:r>
        <w:t>96</w:t>
      </w:r>
    </w:p>
    <w:p>
      <w:r>
        <w:t>9(&lt;; G %%</w:t>
      </w:r>
    </w:p>
    <w:p>
      <w:r>
        <w:t>&gt;% #% , /"</w:t>
      </w:r>
    </w:p>
    <w:p>
      <w:r>
        <w:t>96</w:t>
      </w:r>
    </w:p>
    <w:p>
      <w:r>
        <w:t>9(&lt;;</w:t>
      </w:r>
    </w:p>
    <w:p>
      <w:r>
        <w:t>96 # ? 9((@= '# 1111111111 !%% %%"</w:t>
      </w:r>
    </w:p>
    <w:p>
      <w:r>
        <w:t>&gt;% #% , /"</w:t>
      </w:r>
    </w:p>
    <w:p>
      <w:r>
        <w:t>( # ? 9((F</w:t>
      </w:r>
    </w:p>
    <w:p>
      <w:r>
        <w:t>68 .! 9((&lt;= ;=</w:t>
      </w:r>
    </w:p>
    <w:p>
      <w:r>
        <w:t>C 9((:"</w:t>
      </w:r>
    </w:p>
    <w:p>
      <w:r>
        <w:t>%%</w:t>
      </w:r>
    </w:p>
    <w:p>
      <w:r>
        <w:t>01111111111 $= = #% 3</w:t>
      </w:r>
    </w:p>
    <w:p>
      <w:r>
        <w:t>*C#%</w:t>
      </w:r>
    </w:p>
    <w:p>
      <w:r>
        <w:t>.%</w:t>
      </w:r>
    </w:p>
    <w:p>
      <w:r>
        <w:t>#!%!= #</w:t>
      </w:r>
    </w:p>
    <w:p>
      <w:r>
        <w:t>6&lt; C % ; #%#? 9((:"</w:t>
      </w:r>
    </w:p>
    <w:p>
      <w:r>
        <w:t>#% 3!</w:t>
      </w:r>
    </w:p>
    <w:p>
      <w:r>
        <w:t>C&gt; 3* *B % H</w:t>
      </w:r>
    </w:p>
    <w:p>
      <w:r>
        <w:t>I % 3</w:t>
      </w:r>
    </w:p>
    <w:p>
      <w:r>
        <w:t>#!%! %</w:t>
      </w:r>
    </w:p>
    <w:p>
      <w:r>
        <w:t># ?</w:t>
      </w:r>
    </w:p>
    <w:p>
      <w:r>
        <w:t>%= +- # #%%! 3</w:t>
      </w:r>
    </w:p>
    <w:p>
      <w:r>
        <w:t>#!%! !%% %%!</w:t>
      </w:r>
    </w:p>
    <w:p>
      <w:r>
        <w:t>*%= &lt;6F</w:t>
      </w:r>
    </w:p>
    <w:p>
      <w:r>
        <w:t>% %! 3 # % +% H</w:t>
      </w:r>
    </w:p>
    <w:p>
      <w:r>
        <w:t>I"</w:t>
      </w:r>
    </w:p>
    <w:p>
      <w:r>
        <w:t>C&gt;</w:t>
      </w:r>
    </w:p>
    <w:p>
      <w:r>
        <w:t>+##! *C#%</w:t>
      </w:r>
    </w:p>
    <w:p>
      <w:r>
        <w:t>.% C3* :</w:t>
      </w:r>
    </w:p>
    <w:p>
      <w:r>
        <w:t>9((F 2C&gt;%</w:t>
      </w:r>
    </w:p>
    <w:p>
      <w:r>
        <w:t>: #%#? 9((:4=</w:t>
      </w:r>
    </w:p>
    <w:p>
      <w:r>
        <w:t>#% #! , %%</w:t>
      </w:r>
    </w:p>
    <w:p>
      <w:r>
        <w:t>+?3 269</w:t>
      </w:r>
    </w:p>
    <w:p>
      <w:r>
        <w:rPr>
          <w:b/>
        </w:rPr>
        <w:t>E. 6</w:t>
      </w:r>
    </w:p>
    <w:p>
      <w:r>
        <w:t>#M% 6888" '# $1111111111</w:t>
      </w:r>
    </w:p>
    <w:p>
      <w:r>
        <w:t>+!?% # , * ?%!</w:t>
      </w:r>
    </w:p>
    <w:p>
      <w:r>
        <w:t>*%#</w:t>
      </w:r>
    </w:p>
    <w:p>
      <w:r>
        <w:t>&gt;! , # #% H</w:t>
      </w:r>
    </w:p>
    <w:p>
      <w:r>
        <w:t>I" .% # 3</w:t>
      </w:r>
    </w:p>
    <w:p>
      <w:r>
        <w:t>%#</w:t>
      </w:r>
    </w:p>
    <w:p>
      <w:r>
        <w:t>+# % !+#"</w:t>
      </w:r>
    </w:p>
    <w:p>
      <w:r>
        <w:t>!D!%"</w:t>
      </w:r>
    </w:p>
    <w:p>
      <w:r>
        <w:t>#&gt; !" * - % +</w:t>
      </w:r>
    </w:p>
    <w:p>
      <w:r>
        <w:t>% !&gt;!</w:t>
      </w:r>
    </w:p>
    <w:p>
      <w:r>
        <w:t>*C#% * .% % &gt;% #</w:t>
      </w:r>
    </w:p>
    <w:p>
      <w:r>
        <w:t>#%J * C&gt;=</w:t>
      </w:r>
    </w:p>
    <w:p>
      <w:r>
        <w:t>" # "</w:t>
      </w:r>
    </w:p>
    <w:p>
      <w:r>
        <w:t>!</w:t>
      </w:r>
    </w:p>
    <w:p>
      <w:r>
        <w:t>H ++%# I *</w:t>
      </w:r>
    </w:p>
    <w:p>
      <w:r>
        <w:t>+! + *%= )6 =</w:t>
      </w:r>
    </w:p>
    <w:p>
      <w:r>
        <w:rPr>
          <w:b/>
        </w:rPr>
        <w:t>E. 9</w:t>
      </w:r>
    </w:p>
    <w:p>
      <w:r>
        <w:t>$ 2.= +" a ;=;4 +#%"</w:t>
      </w:r>
    </w:p>
    <w:p>
      <w:r>
        <w:t>!D!%" K% %+#!" %% %"</w:t>
      </w:r>
    </w:p>
    <w:p>
      <w:r>
        <w:t>! #%# * C#%</w:t>
      </w:r>
    </w:p>
    <w:p>
      <w:r>
        <w:t>.%=</w:t>
      </w:r>
    </w:p>
    <w:p>
      <w:r>
        <w:t>*% %#%.# + ! *++#.#</w:t>
      </w:r>
    </w:p>
    <w:p>
      <w:r>
        <w:t>3%#" - # 3</w:t>
      </w:r>
    </w:p>
    <w:p>
      <w:r>
        <w:t>3K% %&gt; #%</w:t>
      </w:r>
    </w:p>
    <w:p>
      <w:r>
        <w:t>%#% .P# K% C%! #.#!% / #!%# %= :=;</w:t>
      </w:r>
    </w:p>
    <w:p>
      <w:r>
        <w:t>*+-"</w:t>
      </w:r>
    </w:p>
    <w:p>
      <w:r>
        <w:t>!%! .#!</w:t>
      </w:r>
    </w:p>
    <w:p>
      <w:r>
        <w:t>:</w:t>
      </w:r>
    </w:p>
    <w:p>
      <w:r>
        <w:t>9((&lt;" +</w:t>
      </w:r>
    </w:p>
    <w:p>
      <w:r>
        <w:t>" 3 *C#%</w:t>
      </w:r>
    </w:p>
    <w:p>
      <w:r>
        <w:t>.%" #! %% + C&gt;%</w:t>
      </w:r>
    </w:p>
    <w:p>
      <w:r>
        <w:t>: #%#? 9((: % # !</w:t>
      </w:r>
    </w:p>
    <w:p>
      <w:r>
        <w:t>&amp; 9&lt;768&amp;</w:t>
      </w:r>
    </w:p>
    <w:p>
      <w:r>
        <w:t>79:;&lt;76888 2.#%4 C3* ;8 #M% 9((@"</w:t>
      </w:r>
    </w:p>
    <w:p>
      <w:r>
        <w:t>* % + !%! % 3*</w:t>
      </w:r>
    </w:p>
    <w:p>
      <w:r>
        <w:t>##% % !%! !+#! 2-</w:t>
      </w:r>
    </w:p>
    <w:p>
      <w:r>
        <w:t>#</w:t>
      </w:r>
    </w:p>
    <w:p>
      <w:r>
        <w:t># ? 9((@ ?&amp;%&amp;4 % %% C%#=</w:t>
      </w:r>
    </w:p>
    <w:p>
      <w:r>
        <w:t>!+J% * %</w:t>
      </w:r>
    </w:p>
    <w:p>
      <w:r>
        <w:t>!%! #.! + %%</w:t>
      </w:r>
    </w:p>
    <w:p>
      <w:r>
        <w:t>*..</w:t>
      </w:r>
    </w:p>
    <w:p>
      <w:r>
        <w:t>+#%</w:t>
      </w:r>
    </w:p>
    <w:p>
      <w:r>
        <w:t>99</w:t>
      </w:r>
    </w:p>
    <w:p>
      <w:r>
        <w:t>9((&lt;= 5%"</w:t>
      </w:r>
    </w:p>
    <w:p>
      <w:r>
        <w:t>+#!</w:t>
      </w:r>
    </w:p>
    <w:p>
      <w:r>
        <w:t>##% * + + ?#%" .% +# 01111111111 $= = * # #?%</w:t>
      </w:r>
    </w:p>
    <w:p>
      <w:r>
        <w:t>+K%</w:t>
      </w:r>
    </w:p>
    <w:p>
      <w:r>
        <w:t>5= :E688E888=&amp; +# + '# 111111111"</w:t>
      </w:r>
    </w:p>
    <w:p>
      <w:r>
        <w:t>3</w:t>
      </w:r>
    </w:p>
    <w:p>
      <w:r>
        <w:t>#% ,</w:t>
      </w:r>
    </w:p>
    <w:p>
      <w:r>
        <w:t>.%</w:t>
      </w:r>
    </w:p>
    <w:p>
      <w:r>
        <w:t>#!%! + C&gt;%</w:t>
      </w:r>
    </w:p>
    <w:p>
      <w:r>
        <w:t>9:</w:t>
      </w:r>
    </w:p>
    <w:p>
      <w:r>
        <w:t>9((&lt;=</w:t>
      </w:r>
    </w:p>
    <w:p>
      <w:r>
        <w:t>:=: #.#!% ,</w:t>
      </w:r>
    </w:p>
    <w:p>
      <w:r>
        <w:t>C+ +!%! 2+" a ;4"</w:t>
      </w:r>
    </w:p>
    <w:p>
      <w:r>
        <w:t>B</w:t>
      </w:r>
    </w:p>
    <w:p>
      <w:r>
        <w:t>#! 3" #3*</w:t>
      </w:r>
    </w:p>
    <w:p>
      <w:r>
        <w:t># 2#</w:t>
      </w:r>
    </w:p>
    <w:p>
      <w:r>
        <w:t>#&amp;# %</w:t>
      </w:r>
    </w:p>
    <w:p>
      <w:r>
        <w:t>*C#%</w:t>
      </w:r>
    </w:p>
    <w:p>
      <w:r>
        <w:t>.%</w:t>
      </w:r>
    </w:p>
    <w:p>
      <w:r>
        <w:t>01111111111 $= 4</w:t>
      </w:r>
    </w:p>
    <w:p>
      <w:r>
        <w:t>*!D</w:t>
      </w:r>
    </w:p>
    <w:p>
      <w:r>
        <w:t>+#!</w:t>
      </w:r>
    </w:p>
    <w:p>
      <w:r>
        <w:t>##% #!%! + *# %</w:t>
      </w:r>
    </w:p>
    <w:p>
      <w:r>
        <w:t>.%"</w:t>
      </w:r>
    </w:p>
    <w:p>
      <w:r>
        <w:t>9:</w:t>
      </w:r>
    </w:p>
    <w:p>
      <w:r>
        <w:t>9((&lt;"</w:t>
      </w:r>
    </w:p>
    <w:p>
      <w:r>
        <w:t>% M 2</w:t>
      </w:r>
    </w:p>
    <w:p>
      <w:r>
        <w:t>#% + !C," .= &amp;# a :=F4</w:t>
      </w:r>
    </w:p>
    <w:p>
      <w:r>
        <w:t>&gt;</w:t>
      </w:r>
    </w:p>
    <w:p>
      <w:r>
        <w:t># B% #% , %% %%# % %+"</w:t>
      </w:r>
    </w:p>
    <w:p>
      <w:r>
        <w:t>!D!%"</w:t>
      </w:r>
    </w:p>
    <w:p>
      <w:r>
        <w:t>!D !</w:t>
      </w:r>
    </w:p>
    <w:p>
      <w:r>
        <w:t>&gt;</w:t>
      </w:r>
    </w:p>
    <w:p>
      <w:r>
        <w:t>!</w:t>
      </w:r>
    </w:p>
    <w:p>
      <w:r>
        <w:t>+!+%#=</w:t>
      </w:r>
    </w:p>
    <w:p>
      <w:r>
        <w:t>+%"</w:t>
      </w:r>
    </w:p>
    <w:p>
      <w:r>
        <w:t>#?% *!</w:t>
      </w:r>
    </w:p>
    <w:p>
      <w:r>
        <w:t>#</w:t>
      </w:r>
    </w:p>
    <w:p>
      <w:r>
        <w:t>*!D</w:t>
      </w:r>
    </w:p>
    <w:p>
      <w:r>
        <w:t>##%" #</w:t>
      </w:r>
    </w:p>
    <w:p>
      <w:r>
        <w:t>#%. +# 3 *C#%</w:t>
      </w:r>
    </w:p>
    <w:p>
      <w:r>
        <w:t>.% * % + !%! # != +- # #%!</w:t>
      </w:r>
    </w:p>
    <w:p>
      <w:r>
        <w:t>#&gt;</w:t>
      </w:r>
    </w:p>
    <w:p>
      <w:r>
        <w:t>#!%!</w:t>
      </w:r>
    </w:p>
    <w:p>
      <w:r>
        <w:t>+#%#</w:t>
      </w:r>
    </w:p>
    <w:p>
      <w:r>
        <w:t>#</w:t>
      </w:r>
    </w:p>
    <w:p>
      <w:r>
        <w:t>+#! *C#% %</w:t>
      </w:r>
    </w:p>
    <w:p>
      <w:r>
        <w:t>##% %</w:t>
      </w:r>
    </w:p>
    <w:p>
      <w:r>
        <w:t>9"</w:t>
      </w:r>
    </w:p>
    <w:p>
      <w:r>
        <w:t>5 ' %</w:t>
      </w:r>
    </w:p>
    <w:p>
      <w:r>
        <w:t>+</w:t>
      </w:r>
    </w:p>
    <w:p>
      <w:r>
        <w:t>#+% 3</w:t>
      </w:r>
    </w:p>
    <w:p>
      <w:r>
        <w:t>%%# .-</w:t>
      </w:r>
    </w:p>
    <w:p>
      <w:r>
        <w:t>01111111111 $= =</w:t>
      </w:r>
    </w:p>
    <w:p>
      <w:r>
        <w:t>+%%% .%% +</w:t>
      </w:r>
    </w:p>
    <w:p>
      <w:r>
        <w:t>+% %!&gt;</w:t>
      </w:r>
    </w:p>
    <w:p>
      <w:r>
        <w:t>D&gt; # +</w:t>
      </w:r>
    </w:p>
    <w:p>
      <w:r>
        <w:t>3* +# % +! #?%</w:t>
      </w:r>
    </w:p>
    <w:p>
      <w:r>
        <w:t>.%</w:t>
      </w:r>
    </w:p>
    <w:p>
      <w:r>
        <w:t>#!%!=</w:t>
      </w:r>
    </w:p>
    <w:p>
      <w:r>
        <w:t>..%" #+% %</w:t>
      </w:r>
    </w:p>
    <w:p>
      <w:r>
        <w:t>+%</w:t>
      </w:r>
    </w:p>
    <w:p>
      <w:r>
        <w:t>#% #+%? +#% %</w:t>
      </w:r>
    </w:p>
    <w:p>
      <w:r>
        <w:t>!D *% %+"</w:t>
      </w:r>
    </w:p>
    <w:p>
      <w:r>
        <w:t>%% % %! , *</w:t>
      </w:r>
    </w:p>
    <w:p>
      <w:r>
        <w:t>99 # ? 9((@ 3</w:t>
      </w:r>
    </w:p>
    <w:p>
      <w:r>
        <w:t>9FO % + K% #! / ! # 2, *%</w:t>
      </w:r>
    </w:p>
    <w:p>
      <w:r>
        <w:t>4"</w:t>
      </w:r>
    </w:p>
    <w:p>
      <w:r>
        <w:t>*#?%%# *</w:t>
      </w:r>
    </w:p>
    <w:p>
      <w:r>
        <w:t>##%=</w:t>
      </w:r>
    </w:p>
    <w:p>
      <w:r>
        <w:t>?#" # -</w:t>
      </w:r>
    </w:p>
    <w:p>
      <w:r>
        <w:t>#%/% 3</w:t>
      </w:r>
    </w:p>
    <w:p>
      <w:r>
        <w:t>%%%</w:t>
      </w:r>
    </w:p>
    <w:p>
      <w:r>
        <w:t>#!%!" &amp; 3 ++# + !.%#</w:t>
      </w:r>
    </w:p>
    <w:p>
      <w:r>
        <w:t>C#%</w:t>
      </w:r>
    </w:p>
    <w:p>
      <w:r>
        <w:t>.% &amp;" %</w:t>
      </w:r>
    </w:p>
    <w:p>
      <w:r>
        <w:t>+!</w:t>
      </w:r>
    </w:p>
    <w:p>
      <w:r>
        <w:t>.P# ?#</w:t>
      </w:r>
    </w:p>
    <w:p>
      <w:r>
        <w:t># %</w:t>
      </w:r>
    </w:p>
    <w:p>
      <w:r>
        <w:t>! 25# D%" C#%</w:t>
      </w:r>
    </w:p>
    <w:p>
      <w:r>
        <w:t>.%</w:t>
      </w:r>
    </w:p>
    <w:p>
      <w:r>
        <w:t>#!%! #B" #%#" ..%" #+!% % +#?%! b%= &lt;6F c" %D-</w:t>
      </w:r>
    </w:p>
    <w:p>
      <w:r>
        <w:t>6889" += 9&lt;@4" !%% +</w:t>
      </w:r>
    </w:p>
    <w:p>
      <w:r>
        <w:t>++! 3* *+-</w:t>
      </w:r>
    </w:p>
    <w:p>
      <w:r>
        <w:t>+% !%% # +#%%" +3* !+%</w:t>
      </w:r>
    </w:p>
    <w:p>
      <w:r>
        <w:t>#%%</w:t>
      </w:r>
    </w:p>
    <w:p>
      <w:r>
        <w:t>+%&amp;%#</w:t>
      </w:r>
    </w:p>
    <w:p>
      <w:r>
        <w:t>01111111111 $= = 25= 9E6F8E888=&amp;4= $%#%"</w:t>
      </w:r>
    </w:p>
    <w:p>
      <w:r>
        <w:t>%%% # +%? *C#% % #%%%. *# ?%! ? 2#+= %=" ++= 9&lt;&lt; % ;694=</w:t>
      </w:r>
    </w:p>
    <w:p>
      <w:r>
        <w:t>*#" # * " .%</w:t>
      </w:r>
    </w:p>
    <w:p>
      <w:r>
        <w:t>++% *%"</w:t>
      </w:r>
    </w:p>
    <w:p>
      <w:r>
        <w:t>% %%% Q B% +%!</w:t>
      </w:r>
    </w:p>
    <w:p>
      <w:r>
        <w:t>#L% + +3 %# ! 2 C 9((: ,</w:t>
      </w:r>
    </w:p>
    <w:p>
      <w:r>
        <w:t>9((&lt;4 &amp;</w:t>
      </w:r>
    </w:p>
    <w:p>
      <w:r>
        <w:t>.% !%?= "</w:t>
      </w:r>
    </w:p>
    <w:p>
      <w:r>
        <w:t>/ .% ! % H</w:t>
      </w:r>
    </w:p>
    <w:p>
      <w:r>
        <w:t>I 2?= += 9&lt;)4= :=F</w:t>
      </w:r>
    </w:p>
    <w:p>
      <w:r>
        <w:t>*C#% 3</w:t>
      </w:r>
    </w:p>
    <w:p>
      <w:r>
        <w:t>%</w:t>
      </w:r>
    </w:p>
    <w:p>
      <w:r>
        <w:t>#% K% #%</w:t>
      </w:r>
    </w:p>
    <w:p>
      <w:r>
        <w:t>%% %%#</w:t>
      </w:r>
    </w:p>
    <w:p>
      <w:r>
        <w:t>#%</w:t>
      </w:r>
    </w:p>
    <w:p>
      <w:r>
        <w:t>*# %</w:t>
      </w:r>
    </w:p>
    <w:p>
      <w:r>
        <w:t>.%" +3*</w:t>
      </w:r>
    </w:p>
    <w:p>
      <w:r>
        <w:t>C%% !"</w:t>
      </w:r>
    </w:p>
    <w:p>
      <w:r>
        <w:t>?</w:t>
      </w:r>
    </w:p>
    <w:p>
      <w:r>
        <w:t>&amp; 9)768&amp;</w:t>
      </w:r>
    </w:p>
    <w:p>
      <w:r>
        <w:t>79:;&lt;76888 #</w:t>
      </w:r>
    </w:p>
    <w:p>
      <w:r>
        <w:t>+## ,</w:t>
      </w:r>
    </w:p>
    <w:p>
      <w:r>
        <w:t>#%&amp;, !C," 3</w:t>
      </w:r>
    </w:p>
    <w:p>
      <w:r>
        <w:t>#%%#</w:t>
      </w:r>
    </w:p>
    <w:p>
      <w:r>
        <w:t>#.. *!%% H $ I + # % # &gt;% !C, H</w:t>
      </w:r>
    </w:p>
    <w:p>
      <w:r>
        <w:t>I 2.= %%</w:t>
      </w:r>
    </w:p>
    <w:p>
      <w:r>
        <w:t>5 '</w:t>
      </w:r>
    </w:p>
    <w:p>
      <w:r>
        <w:t>9F C 688:</w:t>
      </w:r>
    </w:p>
    <w:p>
      <w:r>
        <w:t>$4=</w:t>
      </w:r>
    </w:p>
    <w:p>
      <w:r>
        <w:t>..%"</w:t>
      </w:r>
    </w:p>
    <w:p>
      <w:r>
        <w:t>% !%! .#! + %%</w:t>
      </w:r>
    </w:p>
    <w:p>
      <w:r>
        <w:t>*%% 1111111111</w:t>
      </w:r>
    </w:p>
    <w:p>
      <w:r>
        <w:t>) # ? 9((@ 2% +</w:t>
      </w:r>
    </w:p>
    <w:p>
      <w:r>
        <w:t>+#-&amp; ?</w:t>
      </w:r>
    </w:p>
    <w:p>
      <w:r>
        <w:t>!</w:t>
      </w:r>
    </w:p>
    <w:p>
      <w:r>
        <w:t>6@ #%#? 9((@" /!4 3</w:t>
      </w:r>
    </w:p>
    <w:p>
      <w:r>
        <w:t>#!%!</w:t>
      </w:r>
    </w:p>
    <w:p>
      <w:r>
        <w:t>%# %</w:t>
      </w:r>
    </w:p>
    <w:p>
      <w:r>
        <w:t>C#%</w:t>
      </w:r>
    </w:p>
    <w:p>
      <w:r>
        <w:t>.% + *!%! 9((:" 3* % %% !# *#?%</w:t>
      </w:r>
    </w:p>
    <w:p>
      <w:r>
        <w:t>##% 2# K 3</w:t>
      </w:r>
    </w:p>
    <w:p>
      <w:r>
        <w:t>#B%</w:t>
      </w:r>
    </w:p>
    <w:p>
      <w:r>
        <w:t>H I4"</w:t>
      </w:r>
    </w:p>
    <w:p>
      <w:r>
        <w:t>3 %</w:t>
      </w:r>
    </w:p>
    <w:p>
      <w:r>
        <w:t>!%% #%#!</w:t>
      </w:r>
    </w:p>
    <w:p>
      <w:r>
        <w:t>!%!% %!&gt;</w:t>
      </w:r>
    </w:p>
    <w:p>
      <w:r>
        <w:t>! + !&gt;!" +% % , *%%?%#</w:t>
      </w:r>
    </w:p>
    <w:p>
      <w:r>
        <w:t>9FO +#</w:t>
      </w:r>
    </w:p>
    <w:p>
      <w:r>
        <w:t>! # 2#%</w:t>
      </w:r>
    </w:p>
    <w:p>
      <w:r>
        <w:t>5 '4" %" %#%" , *#%# +!? * +K%</w:t>
      </w:r>
    </w:p>
    <w:p>
      <w:r>
        <w:t>5= :E688E888=&amp; + '# 111111111= " + %%</w:t>
      </w:r>
    </w:p>
    <w:p>
      <w:r>
        <w:t>9;</w:t>
      </w:r>
    </w:p>
    <w:p>
      <w:r>
        <w:t>9((&lt;" 01111111111 $= = % +#%! ,</w:t>
      </w:r>
    </w:p>
    <w:p>
      <w:r>
        <w:t>#</w:t>
      </w:r>
    </w:p>
    <w:p>
      <w:r>
        <w:t>3 % +K% * % .% + !%! #! % 3</w:t>
      </w:r>
    </w:p>
    <w:p>
      <w:r>
        <w:t>.%</w:t>
      </w:r>
    </w:p>
    <w:p>
      <w:r>
        <w:t>#!%! %" + #!3%" K% !" &amp;</w:t>
      </w:r>
    </w:p>
    <w:p>
      <w:r>
        <w:t>3</w:t>
      </w:r>
    </w:p>
    <w:p>
      <w:r>
        <w:t>%% #% ..% % .% 33 C# + %" #</w:t>
      </w:r>
    </w:p>
    <w:p>
      <w:r>
        <w:t>*</w:t>
      </w:r>
    </w:p>
    <w:p>
      <w:r>
        <w:t>9)</w:t>
      </w:r>
    </w:p>
    <w:p>
      <w:r>
        <w:t>9((&lt;"</w:t>
      </w:r>
    </w:p>
    <w:p>
      <w:r>
        <w:t>.% !%% +##!</w:t>
      </w:r>
    </w:p>
    <w:p>
      <w:r>
        <w:t>9:</w:t>
      </w:r>
    </w:p>
    <w:p>
      <w:r>
        <w:t>%=</w:t>
      </w:r>
    </w:p>
    <w:p>
      <w:r>
        <w:t>:=@</w:t>
      </w:r>
    </w:p>
    <w:p>
      <w:r>
        <w:t>#%" .# %</w:t>
      </w:r>
    </w:p>
    <w:p>
      <w:r>
        <w:t>#! 3"</w:t>
      </w:r>
    </w:p>
    <w:p>
      <w:r>
        <w:t>3 #%</w:t>
      </w:r>
    </w:p>
    <w:p>
      <w:r>
        <w:t>*# %</w:t>
      </w:r>
    </w:p>
    <w:p>
      <w:r>
        <w:t>.%</w:t>
      </w:r>
    </w:p>
    <w:p>
      <w:r>
        <w:t>+ %"</w:t>
      </w:r>
    </w:p>
    <w:p>
      <w:r>
        <w:t>"</w:t>
      </w:r>
    </w:p>
    <w:p>
      <w:r>
        <w:t>.% +</w:t>
      </w:r>
    </w:p>
    <w:p>
      <w:r>
        <w:t>E%%%# #?% /&gt;?" +# % #</w:t>
      </w:r>
    </w:p>
    <w:p>
      <w:r>
        <w:t># ..%</w:t>
      </w:r>
    </w:p>
    <w:p>
      <w:r>
        <w:t># #&gt; &amp; K +% 2 5 969</w:t>
      </w:r>
    </w:p>
    <w:p>
      <w:r>
        <w:t>6:; #= ;7??4 &amp; +# K%</w:t>
      </w:r>
    </w:p>
    <w:p>
      <w:r>
        <w:t>+" , E!&gt;</w:t>
      </w:r>
    </w:p>
    <w:p>
      <w:r>
        <w:t>+#?"</w:t>
      </w:r>
    </w:p>
    <w:p>
      <w:r>
        <w:t>!#</w:t>
      </w:r>
    </w:p>
    <w:p>
      <w:r>
        <w:t>!+%#=</w:t>
      </w:r>
    </w:p>
    <w:p>
      <w:r>
        <w:t>!</w:t>
      </w:r>
    </w:p>
    <w:p>
      <w:r>
        <w:t>+!+%# E</w:t>
      </w:r>
    </w:p>
    <w:p>
      <w:r>
        <w:t>E%= )6 $ !%%</w:t>
      </w:r>
    </w:p>
    <w:p>
      <w:r>
        <w:t>&gt;% !#! #3E</w:t>
      </w:r>
    </w:p>
    <w:p>
      <w:r>
        <w:t>!#</w:t>
      </w:r>
    </w:p>
    <w:p>
      <w:r>
        <w:t>9)</w:t>
      </w:r>
    </w:p>
    <w:p>
      <w:r>
        <w:t>6888=</w:t>
      </w:r>
    </w:p>
    <w:p>
      <w:r>
        <w:t>%</w:t>
      </w:r>
    </w:p>
    <w:p>
      <w:r>
        <w:t>, 3 *%#</w:t>
      </w:r>
    </w:p>
    <w:p>
      <w:r>
        <w:t>% +!!= %%"</w:t>
      </w:r>
    </w:p>
    <w:p>
      <w:r>
        <w:t>K% C%!=</w:t>
      </w:r>
    </w:p>
    <w:p>
      <w:r>
        <w:t>&amp; 9(768&amp;</w:t>
      </w:r>
    </w:p>
    <w:p>
      <w:r>
        <w:t>79:;&lt;76888 3</w:t>
        <w:tab/>
        <w:t>#</w:t>
        <w:tab/>
        <w:t>"4 "-</w:t>
        <w:tab/>
        <w:t>#-"-</w:t>
        <w:tab/>
        <w:tab/>
        <w:t>-#</w:t>
        <w:tab/>
        <w:t>#</w:t>
      </w:r>
    </w:p>
    <w:p>
      <w:r>
        <w:t>?&gt;!</w:t>
        <w:tab/>
        <w:t>@</w:t>
        <w:tab/>
        <w:tab/>
        <w:t>0</w:t>
        <w:tab/>
        <w:t>!!</w:t>
        <w:tab/>
        <w:t>0</w:t>
        <w:tab/>
        <w:t>5!?</w:t>
        <w:tab/>
        <w:t>%+) &gt;!</w:t>
      </w:r>
    </w:p>
    <w:p>
      <w:r>
        <w:t>9= P#%</w:t>
      </w:r>
    </w:p>
    <w:p>
      <w:r>
        <w:t>3K%</w:t>
      </w:r>
    </w:p>
    <w:p>
      <w:r>
        <w:t>! !+#! +</w:t>
      </w:r>
    </w:p>
    <w:p>
      <w:r>
        <w:t>5 '</w:t>
      </w:r>
    </w:p>
    <w:p>
      <w:r>
        <w:t>) C 6888= &gt;0</w:t>
      </w:r>
    </w:p>
    <w:p>
      <w:r>
        <w:t>6= !</w:t>
      </w:r>
    </w:p>
    <w:p>
      <w:r>
        <w:t>#?C% % 3K%</w:t>
      </w:r>
    </w:p>
    <w:p>
      <w:r>
        <w:t>%% 3*</w:t>
      </w:r>
    </w:p>
    <w:p>
      <w:r>
        <w:t>++#% , . '# 1111111111= ;=</w:t>
      </w:r>
    </w:p>
    <w:p>
      <w:r>
        <w:t>C%% +#</w:t>
      </w:r>
    </w:p>
    <w:p>
      <w:r>
        <w:t>+= := % 3* *% + +P</w:t>
      </w:r>
    </w:p>
    <w:p>
      <w:r>
        <w:t>.</w:t>
      </w:r>
    </w:p>
    <w:p>
      <w:r>
        <w:t>C%= F= .#</w:t>
      </w:r>
    </w:p>
    <w:p>
      <w:r>
        <w:t>+%</w:t>
      </w:r>
    </w:p>
    <w:p>
      <w:r>
        <w:t>3E + % .# # #%</w:t>
      </w:r>
    </w:p>
    <w:p>
      <w:r>
        <w:t>+!% K%</w:t>
      </w:r>
    </w:p>
    <w:p>
      <w:r>
        <w:t>!</w:t>
      </w:r>
    </w:p>
    <w:p>
      <w:r>
        <w:t>;8 C# -</w:t>
      </w:r>
    </w:p>
    <w:p>
      <w:r>
        <w:t>#%.%# + + #! !</w:t>
      </w:r>
    </w:p>
    <w:p>
      <w:r>
        <w:t>? .!!</w:t>
      </w:r>
    </w:p>
    <w:p>
      <w:r>
        <w:t>" $D\]D#.3 @" @88: "</w:t>
      </w:r>
    </w:p>
    <w:p>
      <w:r>
        <w:t>%# /+=</w:t>
      </w:r>
    </w:p>
    <w:p>
      <w:r>
        <w:t>!</w:t>
      </w:r>
    </w:p>
    <w:p>
      <w:r>
        <w:t>+% K% +##&gt;!=</w:t>
      </w:r>
    </w:p>
    <w:p>
      <w:r>
        <w:t>!# #% A 4 3 /%% 3 !#</w:t>
      </w:r>
    </w:p>
    <w:p>
      <w:r>
        <w:t>#% ! #?%</w:t>
      </w:r>
    </w:p>
    <w:p>
      <w:r>
        <w:t>% +</w:t>
      </w:r>
    </w:p>
    <w:p>
      <w:r>
        <w:t>!# %%3!G ?4 /+# +# 3 #%.</w:t>
      </w:r>
    </w:p>
    <w:p>
      <w:r>
        <w:t>% +# #</w:t>
      </w:r>
    </w:p>
    <w:p>
      <w:r>
        <w:t>%% % !#G 4 +#%</w:t>
      </w:r>
    </w:p>
    <w:p>
      <w:r>
        <w:t>&gt;% #</w:t>
      </w:r>
    </w:p>
    <w:p>
      <w:r>
        <w:t># +!%%= $</w:t>
      </w:r>
    </w:p>
    <w:p>
      <w:r>
        <w:t>!#</w:t>
      </w:r>
    </w:p>
    <w:p>
      <w:r>
        <w:t>#%% +</w:t>
      </w:r>
    </w:p>
    <w:p>
      <w:r>
        <w:t>%# !!% !!! # %% 4 ?4 % 4 &amp;"</w:t>
      </w:r>
    </w:p>
    <w:p>
      <w:r>
        <w:t>? .!!</w:t>
      </w:r>
    </w:p>
    <w:p>
      <w:r>
        <w:t>+# + %</w:t>
      </w:r>
    </w:p>
    <w:p>
      <w:r>
        <w:t>%-</w:t>
      </w:r>
    </w:p>
    <w:p>
      <w:r>
        <w:t># 3E</w:t>
      </w:r>
    </w:p>
    <w:p>
      <w:r>
        <w:t>! ?=</w:t>
      </w:r>
    </w:p>
    <w:p>
      <w:r>
        <w:t>!#</w:t>
      </w:r>
    </w:p>
    <w:p>
      <w:r>
        <w:t># %# #</w:t>
      </w:r>
    </w:p>
    <w:p>
      <w:r>
        <w:t>#B</w:t>
      </w:r>
    </w:p>
    <w:p>
      <w:r>
        <w:t>+ " 3 #% C#%"</w:t>
      </w:r>
    </w:p>
    <w:p>
      <w:r>
        <w:t>3</w:t>
      </w:r>
    </w:p>
    <w:p>
      <w:r>
        <w:t>!# %%3! % E #++</w:t>
      </w:r>
    </w:p>
    <w:p>
      <w:r>
        <w:t>3</w:t>
      </w:r>
    </w:p>
    <w:p>
      <w:r>
        <w:t>!%! /+!!</w:t>
      </w:r>
    </w:p>
    <w:p>
      <w:r>
        <w:t>#% 2%= 9;6" 98@ % 98) 4=</w:t>
      </w:r>
    </w:p>
    <w:p>
      <w:r>
        <w:t>&gt;..-A</w:t>
      </w:r>
    </w:p>
    <w:p>
      <w:r>
        <w:t>'&amp;'# ^</w:t>
      </w:r>
    </w:p>
    <w:p>
      <w:r>
        <w:t>&gt; ++!% A</w:t>
      </w:r>
    </w:p>
    <w:p>
      <w:r>
        <w:t>'#&amp;'#</w:t>
      </w:r>
    </w:p>
    <w:p>
      <w:r>
        <w:t>&amp; 68768&amp;</w:t>
      </w:r>
    </w:p>
    <w:p>
      <w:r>
        <w:t>79:;&lt;76888</w:t>
      </w:r>
    </w:p>
    <w:p>
      <w:r>
        <w:t>#+ #.#</w:t>
      </w:r>
    </w:p>
    <w:p>
      <w:r>
        <w:t>+!% K% % #%.! / +%</w:t>
      </w:r>
    </w:p>
    <w:p>
      <w:r>
        <w:t>3E, E.. .!!</w:t>
      </w:r>
    </w:p>
    <w:p>
      <w:r>
        <w:t># +</w:t>
      </w:r>
    </w:p>
    <w:p>
      <w:r>
        <w:t>&gt;..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