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ATAS/1015/2014 vom 17. September 2014</w:t>
      </w:r>
    </w:p>
    <w:p>
      <w:r>
        <w:t>GE Cour de justice, 2014-09-17, FR</w:t>
      </w:r>
    </w:p>
    <w:p>
      <w:r>
        <w:rPr>
          <w:b/>
        </w:rPr>
        <w:t xml:space="preserve">Quelle: </w:t>
      </w:r>
      <w:r>
        <w:t>https://mcp.opencaselaw.ch/entscheid/ge_gerichte_ATAS_1015_2014</w:t>
      </w:r>
    </w:p>
    <w:p>
      <w:r>
        <w:t>FR: GE_GERICHTE ATAS/1015/2014 du 17 septembre 2014</w:t>
      </w:r>
    </w:p>
    <w:p>
      <w:r>
        <w:t>IT: GE_GERICHTE ATAS/1015/2014 del 17 settembre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l’intimé était en droit de suspendre le droit à l’indemnité de la recourante pendant une durée de neuf jours en raison de recherches d’emploi insuffisantes durant le délai de congé de trois mois. 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(not. ATF du 25 septembre 2008 consid. 2.1 et DTA 2005 no 4 p. 58 consid 3.1). Il s'agit là d'une règle élémentaire de comportement de sorte qu'un assuré doit être sanctionné même s'il n'a pas été renseigné précisément sur les conséquences de son inaction (cf. ATF 124 V 225 consid. 5b p. 233; arrêts du Tribunal fédéral des assurances C 144/05 du 1er décembre 2005 consid 5.2.1, et C 199/05 du 29 septembre 2005 consid. 2.2), et si le conseiller ORP n’a pas encore pu fixer un objectif précis (arrêt du Tribunal fédéral des assurances C 78/05 du 14 septembre 2005).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Par conséquent, le recours sera rejeté.</w:t>
      </w:r>
    </w:p>
    <w:p>
      <w:r>
        <w:rPr>
          <w:b/>
        </w:rPr>
        <w:t>E. 7</w:t>
      </w:r>
    </w:p>
    <w:p>
      <w:r>
        <w:t>La procédure est gratuite.</w:t>
      </w:r>
    </w:p>
    <w:p>
      <w:r>
        <w:t>A/1987/2014 - 7/7 -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