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ATAS/1015/2007 vom 18. September 2007</w:t>
      </w:r>
    </w:p>
    <w:p>
      <w:r>
        <w:t>GE Cour de justice, 2007-09-18, DE</w:t>
      </w:r>
    </w:p>
    <w:p>
      <w:r>
        <w:rPr>
          <w:b/>
        </w:rPr>
        <w:t xml:space="preserve">Quelle: </w:t>
      </w:r>
      <w:r>
        <w:t>https://mcp.opencaselaw.ch/entscheid/ge_gerichte_ATAS_1015_2007</w:t>
      </w:r>
    </w:p>
    <w:p>
      <w:r>
        <w:t>FR: GE_GERICHTE ATAS/1015/2007 du 18 septembre 2007</w:t>
      </w:r>
    </w:p>
    <w:p>
      <w:r>
        <w:t>IT: GE_GERICHTE ATAS/1015/2007 del 18 settembre 2007</w:t>
      </w:r>
    </w:p>
    <w:p>
      <w:pPr>
        <w:pStyle w:val="Heading2"/>
      </w:pPr>
      <w:r>
        <w:t>Volltext</w:t>
      </w:r>
    </w:p>
    <w:p>
      <w:r>
        <w:t>! "#"$ %&amp; &amp; '</w:t>
      </w:r>
    </w:p>
    <w:p>
      <w:r>
        <w:t>()*+(,--. "(/-/0(,--. " "# " # !12 / &amp; /) 312 ,--.</w:t>
      </w:r>
    </w:p>
    <w:p>
      <w:r>
        <w:t>!"# $%&amp;'</w:t>
      </w:r>
    </w:p>
    <w:p>
      <w:r>
        <w:t>!" !"# ()$&amp;&amp;* + ",-.#-!!"/#-!!0-</w:t>
      </w:r>
    </w:p>
    <w:p>
      <w:r>
        <w:t>1 !"!</w:t>
      </w:r>
    </w:p>
    <w:p>
      <w:r>
        <w:t>-</w:t>
      </w:r>
    </w:p>
    <w:p>
      <w:r>
        <w:t>+ / ,- )&amp;&amp;%</w:t>
      </w:r>
    </w:p>
    <w:p>
      <w:r>
        <w:t>2 /</w:t>
      </w:r>
    </w:p>
    <w:p>
      <w:r>
        <w:t>+</w:t>
      </w:r>
    </w:p>
    <w:p>
      <w:r>
        <w:t>3!-*456 $%&amp;' !#7!</w:t>
      </w:r>
    </w:p>
    <w:p>
      <w:r>
        <w:t>869)8%&amp;&amp;( %89 4#" $: ;4"-!%%;%&amp;&amp;9 5 '$ - #$&gt;'9 "#!-!%',-"3$&gt;6$: %: =77'!;4"-,#-# 3!," 69 / , =.# #-! ,# 1--# " 7"",-!;1/5$!#"3%&amp;$$:!--! !-.+ /---7!##",#--1-A1!-! #4""-"-3: 5: ,#!!.-!.!#7-7$9,-"3%&amp;&amp;9-#-#-" !/77 3!#'"%&amp;&amp;(,@#-!,-4: ): 3!#-,#---!#7!,-! ""1"--!.!!"!1!-"4 --%',-"3$&gt;6$-$9,-"3%&amp;&amp;9: ': /--"#, 3!#,"!/#-37-.-B /4-!!"B * -!;4"-! 3!," % 7: 6' -#E- $9,-"3 %&amp;&amp;9 ", ",--!/."-!%&amp;/()&gt;7:9'!+</w:t>
      </w:r>
    </w:p>
    <w:p>
      <w:r>
        <w:t>2 C77-!$.$&gt;&gt;(5$;.%&amp;&amp;$D- !/."-!(/%'%7:!2</w:t>
      </w:r>
    </w:p>
    <w:p>
      <w:r>
        <w:t>F :</w:t>
      </w:r>
    </w:p>
    <w:p>
      <w:r>
        <w:t>869)8%&amp;&amp;( 589 * + 2 7"# 3!# 1!"!.--#""!%&amp;/''%7:$&amp;$G-$&gt;&gt;&gt;! !!/4"-A,,#-#!4"-: 9: !"--#-#-"@,-!-!6G-%&amp;&amp;(:;!- !1#1/A!#7-!/3.-!/%&amp;G-%&amp;&amp;( E--! --3: (: ! $&amp; G- %&amp;&amp;( !"! 4# 1 "-- ! %&amp;/'''7:$&amp;!.-E-;-#@.!!"!A,-4: 6: 7"# ( ,-"3%&amp;&amp;(1--77-#! !! /4"-A,,#-#!4"-/.-,#-#"3#: &gt;: #-#4!#A;4:</w:t>
      </w:r>
    </w:p>
    <w:p>
      <w:r>
        <w:t>#" $: /-:%'!7#!#3,4!,#.?,7 . ..--.!-#!$(!#"3$&gt;&gt;5C+D -#.4 $;.%&amp;&amp;&amp; 6% CD - A )))D:</w:t>
      </w:r>
    </w:p>
    <w:p>
      <w:r>
        <w:t>-,#--!,,-!,#.?"A3 ,4!.-,,E-,-4#!!.-:$%%</w:t>
      </w:r>
    </w:p>
    <w:p>
      <w:r>
        <w:t>869)8%&amp;&amp;( )89 C =" .!-!!.-!-"- &gt;&gt; ,:9)I J= K-= 4!=!4=- L$&gt;&gt;&gt; ,:$%IM 7=4 B=!4=- LN=$&gt;&gt;&gt; ,:'%D: 7- ,- . ! ,#.? ,7 -# , 1# 4"- A -- !/4"- A / ! ,,#-# @ !- ,#. , -: 5&amp; - .- - /! /4"- A ,,#-# ! 4"- "? ! ,#.? ,7CD!5-3$&gt;&gt;):"?!"-77-#A 3- ! ,#.? C + $%6 %5) !: % - #7#I 4 ! 7#!#!$'."3$&gt;&gt;9-#.!!. O++$&gt;&gt;9$$5PD: /-:5&amp;:9 1#,@!.-.-.!/ !,#.? ."--,#-!##"",--!3 ,4 - - ,-4# 7"#"- @ -: $%% $%5 -$)$ - A /-: %% +: -,!#-"--17-/3;-!/34- !"3"-""-!!.I-A",-3!,-- ! - ""- ! !. C + $%6 %5' !: 53 - #7# I</w:t>
      </w:r>
    </w:p>
    <w:p>
      <w:r>
        <w:t>+8$68%&amp;&amp;)D: 5: H, 6$ !H-,- $&gt;,-"3%&amp;&amp;9 !-A1;4"-!!.-!.@#-: ?!!#1."--,#!%&amp;/''%7:$&amp;!-E-;-# @.A,-4 ,13""3,7"-!1 !"!--#."-/,#-###: ): !"- ,!- ,-- 1 , !"! - ! $((/6))7:&gt;'C$'(/%&gt;%7:6'Q%&amp;/''%7:$&amp;D:-#E--!#;A#-##, --- ! ,#.? !#7!: !"! !- A @* #,"--!66/&gt;%%7:'&amp;C$((/6))7:&gt;'B%D: ': 7"#"- A ;,! !, ; !#-"- , ,-4 ;1/""-!-7-!,--!-!!" ;- !.#3##7!--,--!-A!-#E-",- "--!*:-#E--#-@"""#4/-:$% !/!,#.?,7. ..--.!-# !$6.$&gt;6)C%D-@#4"- *-,# C +$%&gt;%''!:5D:</w:t>
      </w:r>
    </w:p>
    <w:p>
      <w:r>
        <w:t>869)8%&amp;&amp;( '89 9: #""-,R ,#!#--4--C-:(5:%- 6&gt;J:$!,#!!"--.!$%,-"3$&gt;6'D:</w:t>
      </w:r>
    </w:p>
    <w:p>
      <w:r>
        <w:t>869)8%&amp;&amp;( 989</w:t>
      </w:r>
    </w:p>
    <w:p>
      <w:r>
        <w:t>5"#4 "# " #</w:t>
      </w:r>
    </w:p>
    <w:p>
      <w:r>
        <w:t>$: .-2 /</w:t>
      </w:r>
    </w:p>
    <w:p>
      <w:r>
        <w:t>+</w:t>
      </w:r>
    </w:p>
    <w:p>
      <w:r>
        <w:t>CDA -7# !",-!""!66/&gt;%%7:'&amp;A + / 7. ! !" 1!-#E-",-!!#- !&lt; $9,-"3%&amp;&amp;9;1/""-!-7-: %: H?!"--1!3: 5: -1,#!-4--: ): 7",-!1H,.-7"-,#-E- ! !# ! 5&amp; ; !&lt; -7- ,&lt; ! 3 7#!# C=KS=719 9&amp;&amp;) D ,.!"-&lt;!!- ,3 7"#"-@-:6%!7#!# 37#!#!$( ;%&amp;&amp;'C +DI"#"!!-!1 "-7- "?!,.-,-4-!-!"!-I!- E- !# 3 7#!# , . ,- , . #-1 @ !- ! /-: )% +: ,#- E- - ,&lt; , ! - .1#"""?!,. !.-E-;-A/.:</w:t>
      </w:r>
    </w:p>
    <w:p>
      <w:r>
        <w:t>477&lt;</w:t>
      </w:r>
    </w:p>
    <w:p>
      <w:r>
        <w:t>* L</w:t>
      </w:r>
    </w:p>
    <w:p>
      <w:r>
        <w:t>#!-B</w:t>
      </w:r>
    </w:p>
    <w:p>
      <w:r>
        <w:t>M</w:t>
      </w:r>
    </w:p>
    <w:p>
      <w:r>
        <w:t>,7"!,#-E---7#@,-1HAH777#!# !,477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