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https://mcp.opencaselaw.ch/entscheid/ge_gerichte_ATAS_1014_2007</w:t>
      </w:r>
    </w:p>
    <w:p>
      <w:r>
        <w:t>FR: GE_GERICHTE ATAS/1014/2007 du 18 septembre 2007</w:t>
      </w:r>
    </w:p>
    <w:p>
      <w:r>
        <w:t>IT: GE_GERICHTE ATAS/1014/2007 del 18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()*+,()++- #(.+./()++- # #$ # $ "01 . ' .* 201 )++-</w:t>
      </w:r>
    </w:p>
    <w:p>
      <w:r>
        <w:t>!"#$%&amp;' (()</w:t>
      </w:r>
    </w:p>
    <w:p>
      <w:r>
        <w:t>)(</w:t>
      </w:r>
    </w:p>
    <w:p>
      <w:r>
        <w:t>** +,(' -( . ( // '%0)1$12"#""&amp;'1 ) !</w:t>
      </w:r>
    </w:p>
    <w:p>
      <w:r>
        <w:t>3#4$53#$$6 /#37/ ' 3 4' 0( ! 7 #$$6 +**</w:t>
      </w:r>
    </w:p>
    <w:p>
      <w:r>
        <w:t>890(!:+)(0 ( ):+ )!0((! .-() ;.++!) )0 0(!)!:!+ ;() ; ? 0((( ("1- #$$6(@0(+** +8 / 0(&amp;9"7- +(!;(!(!) !A).++' )(! ! .+' ).!!0(!'.(.+' )(@!0) #$$6?.++' )0+B(()(' )-(/:0(&amp;*,,? 0(! "1- )#$$6+!(!+00 ) (('C( )( ')!? +(! )(-)!(("6- )#$$6? (!0#6D)#$$6+(-)((? + ' )! : !)( ( +(! ; (! .+ +' ) 0 ; ) ))) : ! 0 (@4 #$$6).++' )0( .(.+ ' )(@0( (!0)+ )!? (( (!)!)( :+)A(!:-A(?</w:t>
      </w:r>
    </w:p>
    <w:p>
      <w:r>
        <w:t>4' ;(!):+()&gt;5%&gt;")&gt;=&gt;4 ( C )( E) ) .))) 0(!': F()&gt;5% (0() A!!(( )( %)C( #$$$89. )() ': ;!!((F(/=GAC A) () F )!F 'C )!#5- "24#89? 0!)0(-A(F0&amp;) !)C ? !0!;()! 0(!'0( 0(!)(()('C 8()&gt;%$9? ) A0()(.) ' ( +!) );!:!((+00 ) ;(!0(+(! (('C0()( ')!? + 7" (() !)! 0H=! ;) 0() +A (! ; 54%9? ++0&amp;+(!B)(@! ) A 4 #$$6! ' ): !=! 4 - #$$6 ? . &amp; ( +00 ) ;(! "1 - #$$6 + !)! )( ')? +'-( 0() !; )+' (0(! !:(!0) ! .+0 ( ) ' )!)! ; A!( )) )( ) ;() )) ? ;()))(.+(!+0!)!0H=!;)0() !0(! 00 ) H ()) '!? +!.+):-)) )(.+!(!+00 ) (('C? (()(-)!?</w:t>
      </w:r>
    </w:p>
    <w:p>
      <w:r>
        <w:t>3#4$53#$$6 /737/ 5#$6 #$ # $</w:t>
      </w:r>
    </w:p>
    <w:p>
      <w:r>
        <w:t>' 3 0</w:t>
      </w:r>
    </w:p>
    <w:p>
      <w:r>
        <w:t>"&gt; !(((('C&gt; ' 3</w:t>
      </w:r>
    </w:p>
    <w:p>
      <w:r>
        <w:t>#&gt; (-))&gt; 1&gt; ).0(!()A() )&gt; 7&gt; ;( 0() .F 0') ;(( (( )( 0(!) ((H) ! 1$ -( &amp; ) ; ) 0(&amp; ( C ;!!( 8,=K L(=;. %%$$7 90(' (() &amp;(( ) 0C ;(!) 4# ;!!(( ( C;!!("6 - #$$5 8 *9? ! ( (( ) .( ) ; ) B0(')0()( A)((()) (? ) H)( (! ( C ;!!( 0( ' 0) 0( ' !)( . 7# *&gt; 0(!) ((H) ) 0 &amp; 0 (() '.!B0(' ')H)(- ):+' &gt;</w:t>
      </w:r>
    </w:p>
    <w:p>
      <w:r>
        <w:t>A(;; &amp;(</w:t>
      </w:r>
    </w:p>
    <w:p>
      <w:r>
        <w:t>( / M</w:t>
      </w:r>
    </w:p>
    <w:p>
      <w:r>
        <w:t>(! )</w:t>
      </w:r>
    </w:p>
    <w:p>
      <w:r>
        <w:t>( N 0 ;( 0(!) ((H) ) ) ; ! &lt; 0() .F ,(!)( ) +)):+! 0(A(;;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