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ATAS/1014/2005 vom 25. Oktober 2005</w:t>
      </w:r>
    </w:p>
    <w:p>
      <w:r>
        <w:t>GE Cour de justice, 2005-10-25, DE</w:t>
      </w:r>
    </w:p>
    <w:p>
      <w:r>
        <w:rPr>
          <w:b/>
        </w:rPr>
        <w:t xml:space="preserve">Quelle: </w:t>
      </w:r>
      <w:r>
        <w:t>https://mcp.opencaselaw.ch/entscheid/ge_gerichte_ATAS_1014_2005</w:t>
      </w:r>
    </w:p>
    <w:p>
      <w:r>
        <w:t>FR: GE_GERICHTE ATAS/1014/2005 du 25 octobre 2005</w:t>
      </w:r>
    </w:p>
    <w:p>
      <w:r>
        <w:t>IT: GE_GERICHTE ATAS/1014/2005 del 25 ottobre 2005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." 78</w:t>
      </w:r>
    </w:p>
    <w:p>
      <w:r>
        <w:t>9( #&amp;#( +&amp;/</w:t>
      </w:r>
    </w:p>
    <w:p>
      <w:r>
        <w:t>9::# ("</w:t>
      </w:r>
    </w:p>
    <w:p>
      <w:r>
        <w:t>9+"# ;#5 +&amp;/ &lt; (</w:t>
      </w:r>
    </w:p>
    <w:p>
      <w:r>
        <w:t>$# &amp; 9##(#"</w:t>
      </w:r>
    </w:p>
    <w:p>
      <w:r>
        <w:t>$($ "0&amp;(</w:t>
      </w:r>
    </w:p>
    <w:p>
      <w:r>
        <w:t>:0&amp; /</w:t>
      </w:r>
    </w:p>
    <w:p>
      <w:r>
        <w:t>7&amp; "("=&amp; 244-8</w:t>
      </w:r>
    </w:p>
    <w:p>
      <w:r>
        <w:t>(&amp;0#$ +"&amp; " $+"' &gt;# '+"#(#( 9 =&amp;? @ A&gt;9 B4 +(=&amp; 244-! % C4D</w:t>
      </w:r>
    </w:p>
    <w:p>
      <w:r>
        <w:t>+&amp;#&amp; (+ +# % 744D / A0#&amp; 244-8 "</w:t>
      </w:r>
    </w:p>
    <w:p>
      <w:r>
        <w:t>:#E</w:t>
      </w:r>
    </w:p>
    <w:p>
      <w:r>
        <w:t>#&amp;!</w:t>
      </w:r>
    </w:p>
    <w:p>
      <w:r>
        <w:t>&amp;$#$</w:t>
      </w:r>
    </w:p>
    <w:p>
      <w:r>
        <w:t>&amp;0</w:t>
      </w:r>
    </w:p>
    <w:p>
      <w:r>
        <w:t>2*744 :&amp;8</w:t>
      </w:r>
    </w:p>
    <w:p>
      <w:r>
        <w:t>7&amp; A0#&amp;</w:t>
      </w:r>
    </w:p>
    <w:p>
      <w:r>
        <w:t>B7 $=&amp; 244B (</w:t>
      </w:r>
    </w:p>
    <w:p>
      <w:r>
        <w:t>3*444 :&amp;8</w:t>
      </w:r>
    </w:p>
    <w:p>
      <w:r>
        <w:t>7&amp; A0#&amp;</w:t>
      </w:r>
    </w:p>
    <w:p>
      <w:r>
        <w:t>B4 +(=&amp; 244-8</w:t>
      </w:r>
    </w:p>
    <w:p>
      <w:r>
        <w:t>28 &amp; $##"</w:t>
      </w:r>
    </w:p>
    <w:p>
      <w:r>
        <w:t>7B $=&amp; 244-!</w:t>
      </w:r>
    </w:p>
    <w:p>
      <w:r>
        <w:t># (" ?0"#</w:t>
      </w:r>
    </w:p>
    <w:p>
      <w:r>
        <w:t>EF? ;#5 +&amp;/</w:t>
      </w:r>
    </w:p>
    <w:p>
      <w:r>
        <w:t>#&lt; ! "((( &gt; 9#($&amp;$ 90#( + +&amp;"0&amp; 0"#&amp; ::(#0( &amp;G</w:t>
      </w:r>
    </w:p>
    <w:p>
      <w:r>
        <w:t>#&amp;</w:t>
      </w:r>
    </w:p>
    <w:p>
      <w:r>
        <w:t>3*444 :&amp;8 +&amp; "# / A0#&amp; 244-! $</w:t>
      </w:r>
    </w:p>
    <w:p>
      <w:r>
        <w:t>?# &amp;$ &amp;</w:t>
      </w:r>
    </w:p>
    <w:p>
      <w:r>
        <w:t>",</w:t>
      </w:r>
    </w:p>
    <w:p>
      <w:r>
        <w:t>#' &amp;#&amp; "#</w:t>
      </w:r>
    </w:p>
    <w:p>
      <w:r>
        <w:t>#&amp; &amp;$( ("E$! "#( - ' 2*744 :&amp;8 H 2 ' 3*444 :&amp;8! ( 9 ## :#'$ % B*4C6 :&amp;8</w:t>
      </w:r>
    </w:p>
    <w:p>
      <w:r>
        <w:t>"#$&amp;$ &gt; "+( (</w:t>
      </w:r>
    </w:p>
    <w:p>
      <w:r>
        <w:t>:#( &gt;9% +&amp;(#&amp;</w:t>
      </w:r>
    </w:p>
    <w:p>
      <w:r>
        <w:t>7&amp; &amp; 244-!</w:t>
      </w:r>
    </w:p>
    <w:p>
      <w:r>
        <w:t>"</w:t>
      </w:r>
    </w:p>
    <w:p>
      <w:r>
        <w:t>"+(</w:t>
      </w:r>
    </w:p>
    <w:p>
      <w:r>
        <w:t>9(&amp;+&amp;# I "+( # J +&amp;$(#(</w:t>
      </w:r>
    </w:p>
    <w:p>
      <w:r>
        <w:t>" $?(#: 9 +&amp;( ( 9(&amp; +&amp;( &gt;</w:t>
      </w:r>
    </w:p>
    <w:p>
      <w:r>
        <w:t>&amp;0$</w:t>
      </w:r>
    </w:p>
    <w:p>
      <w:r>
        <w:t>"+(</w:t>
      </w:r>
    </w:p>
    <w:p>
      <w:r>
        <w:t>&gt; #::# +"&amp; 9$ 244- +&amp;"#( +&amp; 9&amp;$ $(#(</w:t>
      </w:r>
    </w:p>
    <w:p>
      <w:r>
        <w:t>&amp;0$ 9 "+( +&amp;#0$!</w:t>
      </w:r>
    </w:p>
    <w:p>
      <w:r>
        <w:t>+&amp;0</w:t>
      </w:r>
    </w:p>
    <w:p>
      <w:r>
        <w:t>0&amp;( ::(#: 9 #&amp;</w:t>
      </w:r>
    </w:p>
    <w:p>
      <w:r>
        <w:t>3*444 :&amp;8 90#( + $($ $(=#</w:t>
      </w:r>
    </w:p>
    <w:p>
      <w:r>
        <w:t>/ &amp; 244-8</w:t>
      </w:r>
    </w:p>
    <w:p>
      <w:r>
        <w:t>B8 9&amp;$</w:t>
      </w:r>
    </w:p>
    <w:p>
      <w:r>
        <w:t>"(($</w:t>
      </w:r>
    </w:p>
    <w:p>
      <w:r>
        <w:t>2C A0#&amp; 2443 #( $##"8</w:t>
      </w:r>
    </w:p>
    <w:p>
      <w:r>
        <w:t>'+#&gt; &gt; " $+"'</w:t>
      </w:r>
    </w:p>
    <w:p>
      <w:r>
        <w:t>&amp;G</w:t>
      </w:r>
    </w:p>
    <w:p>
      <w:r>
        <w:t>E$&amp;#(?</w:t>
      </w:r>
    </w:p>
    <w:p>
      <w:r>
        <w:t>(</w:t>
      </w:r>
    </w:p>
    <w:p>
      <w:r>
        <w:t>K 0&amp;# 244B 9 "((</w:t>
      </w:r>
    </w:p>
    <w:p>
      <w:r>
        <w:t>K4*444 :&amp;8 &gt;# 0#( $($ +$ &amp;</w:t>
      </w:r>
    </w:p>
    <w:p>
      <w:r>
        <w:t>"+( "0&amp;( % " " +&amp;/</w:t>
      </w:r>
    </w:p>
    <w:p>
      <w:r>
        <w:t>&gt; #::#8 9( ( &amp;?( &gt;# 0#( &amp;0# % " $+"' % "0&amp;#&amp;</w:t>
      </w:r>
    </w:p>
    <w:p>
      <w:r>
        <w:t>E&amp;? &amp;# (</w:t>
      </w:r>
    </w:p>
    <w:p>
      <w:r>
        <w:t>:(&amp;</w:t>
      </w:r>
    </w:p>
    <w:p>
      <w:r>
        <w:t>:"&amp;#&amp; A&gt;9%</w:t>
      </w:r>
    </w:p>
    <w:p>
      <w:r>
        <w:t>#&gt;#(#"</w:t>
      </w:r>
    </w:p>
    <w:p>
      <w:r>
        <w:t>"+(</w:t>
      </w:r>
    </w:p>
    <w:p>
      <w:r>
        <w:rPr>
          <w:b/>
        </w:rPr>
        <w:t>E. 6</w:t>
      </w:r>
    </w:p>
    <w:p>
      <w:r>
        <w:t>0&amp;# 244-8 -8 &amp; $##"</w:t>
      </w:r>
    </w:p>
    <w:p>
      <w:r>
        <w:t>C A# 2443!</w:t>
      </w:r>
    </w:p>
    <w:p>
      <w:r>
        <w:t>#</w:t>
      </w:r>
    </w:p>
    <w:p>
      <w:r>
        <w:t>&amp;A($ 9"++"#(#"8</w:t>
      </w:r>
    </w:p>
    <w:p>
      <w:r>
        <w:t>&amp;++$ &gt;9# 90#( + $($ $(=# % (#:(#"</w:t>
      </w:r>
    </w:p>
    <w:p>
      <w:r>
        <w:t>&amp;"#( &gt; 9#($&amp;$ 0#( ::(#0( &amp;G</w:t>
      </w:r>
    </w:p>
    <w:p>
      <w:r>
        <w:t>#&amp;</w:t>
      </w:r>
    </w:p>
    <w:p>
      <w:r>
        <w:t>3*444 :&amp;8</w:t>
      </w:r>
    </w:p>
    <w:p>
      <w:r>
        <w:t>&amp; % +(=&amp; 244-! &amp;#" +"&amp; &gt;</w:t>
      </w:r>
    </w:p>
    <w:p>
      <w:r>
        <w:t>0#( &amp;(</w:t>
      </w:r>
    </w:p>
    <w:p>
      <w:r>
        <w:t>+$&amp;#" (</w:t>
      </w:r>
    </w:p>
    <w:p>
      <w:r>
        <w:t>+(=&amp; 244B % :$0&amp;#&amp; 244- " +$&amp;#"</w:t>
      </w:r>
    </w:p>
    <w:p>
      <w:r>
        <w:t>"(#(#"8</w:t>
      </w:r>
    </w:p>
    <w:p>
      <w:r>
        <w:t>38 9#($&amp;$</w:t>
      </w:r>
    </w:p>
    <w:p>
      <w:r>
        <w:t>#(&amp;A($ &amp;"&amp;</w:t>
      </w:r>
    </w:p>
    <w:p>
      <w:r>
        <w:t>26 A# 2443 "(&amp; #( $##" L I " &amp;# ( "# 0" (" '</w:t>
      </w:r>
    </w:p>
    <w:p>
      <w:r>
        <w:t>#?(&amp; &amp;</w:t>
      </w:r>
    </w:p>
    <w:p>
      <w:r>
        <w:t>"+(</w:t>
      </w:r>
    </w:p>
    <w:p>
      <w:r>
        <w:t>"(&amp; "A"#(8 " &amp;# 9</w:t>
      </w:r>
    </w:p>
    <w:p>
      <w:r>
        <w:t>+&amp;#&amp; (+ + 0" #A(&amp; 9&amp;?( +&amp;"0(</w:t>
      </w:r>
    </w:p>
    <w:p>
      <w:r>
        <w:t>" E$&amp;#(? ;K4*444 :&amp;8&lt;</w:t>
      </w:r>
    </w:p>
    <w:p>
      <w:r>
        <w:t>" (&amp;+&amp;#</w:t>
      </w:r>
    </w:p>
    <w:p>
      <w:r>
        <w:t>:#( &gt;</w:t>
      </w:r>
    </w:p>
    <w:p>
      <w:r>
        <w:t>:#</w:t>
      </w:r>
    </w:p>
    <w:p>
      <w:r>
        <w:t>5# $(#( "&amp; #8 ( &amp;?(</w:t>
      </w:r>
    </w:p>
    <w:p>
      <w:r>
        <w:t>$($ 0&amp;$ &amp;</w:t>
      </w:r>
    </w:p>
    <w:p>
      <w:r>
        <w:t>"+( " %</w:t>
      </w:r>
    </w:p>
    <w:p>
      <w:r>
        <w:t>&gt; #::#8 "&amp;&gt; 9 =&amp;? 9( &amp;(&amp;"0$</w:t>
      </w:r>
    </w:p>
    <w:p>
      <w:r>
        <w:t>?&amp; #::#($! " &amp;#</w:t>
      </w:r>
    </w:p>
    <w:p>
      <w:r>
        <w:t>( % 0&amp;&amp; 9(#/&amp;($</w:t>
      </w:r>
    </w:p>
    <w:p>
      <w:r>
        <w:t>#&amp; %</w:t>
      </w:r>
    </w:p>
    <w:p>
      <w:r>
        <w:t>(</w:t>
      </w:r>
    </w:p>
    <w:p>
      <w:r>
        <w:t>% ("( " +&amp;"! , "+&amp;# "#5M! A&gt;9%</w:t>
      </w:r>
    </w:p>
    <w:p>
      <w:r>
        <w:t>&gt;9# #&gt;# 9::#&amp;8</w:t>
      </w:r>
    </w:p>
    <w:p>
      <w:r>
        <w:t>(##$ % ( ::(</w:t>
      </w:r>
    </w:p>
    <w:p>
      <w:r>
        <w:t>&amp;((</w:t>
      </w:r>
    </w:p>
    <w:p>
      <w:r>
        <w:t>&amp;(&amp;(! &amp; # ,</w:t>
      </w:r>
    </w:p>
    <w:p>
      <w:r>
        <w:t>0#( "&amp;! (</w:t>
      </w:r>
    </w:p>
    <w:p>
      <w:r>
        <w:t>"+$($ +&amp;</w:t>
      </w:r>
    </w:p>
    <w:p>
      <w:r>
        <w:t>+&amp;$/0( &amp; " "+(</w:t>
      </w:r>
    </w:p>
    <w:p>
      <w:r>
        <w:t>1223312443 5 B16 5 #::#8</w:t>
      </w:r>
    </w:p>
    <w:p>
      <w:r>
        <w:t>#&amp; "(</w:t>
      </w:r>
    </w:p>
    <w:p>
      <w:r>
        <w:t>("( (+! +# 22 ! $($ 0&amp;$</w:t>
      </w:r>
    </w:p>
    <w:p>
      <w:r>
        <w:t># % #! " # ( "&amp;</w:t>
      </w:r>
    </w:p>
    <w:p>
      <w:r>
        <w:t>"(</w:t>
      </w:r>
    </w:p>
    <w:p>
      <w:r>
        <w:t>&amp;(&amp;( J8</w:t>
      </w:r>
    </w:p>
    <w:p>
      <w:r>
        <w:t>"E#($ &gt; "#( ( (&amp;"#</w:t>
      </w:r>
    </w:p>
    <w:p>
      <w:r>
        <w:t>"/?</w:t>
      </w:r>
    </w:p>
    <w:p>
      <w:r>
        <w:t>(&amp;0#8</w:t>
      </w:r>
    </w:p>
    <w:p>
      <w:r>
        <w:t>C8 0#($ %</w:t>
      </w:r>
    </w:p>
    <w:p>
      <w:r>
        <w:t>$(&amp;#&amp;!</w:t>
      </w:r>
    </w:p>
    <w:p>
      <w:r>
        <w:t>#</w:t>
      </w:r>
    </w:p>
    <w:p>
      <w:r>
        <w:t>+&amp;#($</w:t>
      </w:r>
    </w:p>
    <w:p>
      <w:r>
        <w:t>(&amp;</w:t>
      </w:r>
    </w:p>
    <w:p>
      <w:r>
        <w:t>$##" &amp; "++"#(#"8</w:t>
      </w:r>
    </w:p>
    <w:p>
      <w:r>
        <w:t>68 "#&amp;</w:t>
      </w:r>
    </w:p>
    <w:p>
      <w:r>
        <w:t>(</w:t>
      </w:r>
    </w:p>
    <w:p>
      <w:r>
        <w:t>! '5+",$</w:t>
      </w:r>
    </w:p>
    <w:p>
      <w:r>
        <w:t>* =&amp;?! "( $($ (</w:t>
      </w:r>
    </w:p>
    <w:p>
      <w:r>
        <w:t>- "("=&amp; 2443 +&amp;</w:t>
      </w:r>
    </w:p>
    <w:p>
      <w:r>
        <w:t>&amp;#=</w:t>
      </w:r>
    </w:p>
    <w:p>
      <w:r>
        <w:t>$8 "#&amp;</w:t>
      </w:r>
    </w:p>
    <w:p>
      <w:r>
        <w:t>9( '$! $((</w:t>
      </w:r>
    </w:p>
    <w:p>
      <w:r>
        <w:t>$+( % 9$(&amp;?&amp;8 9&amp;$</w:t>
      </w:r>
    </w:p>
    <w:p>
      <w:r>
        <w:t>&amp;"$ % " #(#"8</w:t>
      </w:r>
    </w:p>
    <w:p>
      <w:r>
        <w:t>' ($"# "( (&amp;0#$ % 9 =&amp;? @ " &amp;0&amp;!</w:t>
      </w:r>
    </w:p>
    <w:p>
      <w:r>
        <w:t>+&amp;#&amp;</w:t>
      </w:r>
    </w:p>
    <w:p>
      <w:r>
        <w:t>7..K % 244-!</w:t>
      </w:r>
    </w:p>
    <w:p>
      <w:r>
        <w:t>"</w:t>
      </w:r>
    </w:p>
    <w:p>
      <w:r>
        <w:t># 7..C % :# 24428</w:t>
      </w:r>
    </w:p>
    <w:p>
      <w:r>
        <w:t>"( (" ' ":#&amp;$ &gt;</w:t>
      </w:r>
    </w:p>
    <w:p>
      <w:r>
        <w:t>#&amp; $(#( 0&amp;$</w:t>
      </w:r>
    </w:p>
    <w:p>
      <w:r>
        <w:t># % #! &gt;</w:t>
      </w:r>
    </w:p>
    <w:p>
      <w:r>
        <w:t>+(&amp;" ++#( E&gt; +",$ % ("&amp;</w:t>
      </w:r>
    </w:p>
    <w:p>
      <w:r>
        <w:t>&amp;F</w:t>
      </w:r>
    </w:p>
    <w:p>
      <w:r>
        <w:t>" =&amp; +"&amp; # "&amp; " 0"++ %</w:t>
      </w:r>
    </w:p>
    <w:p>
      <w:r>
        <w:t>:#</w:t>
      </w:r>
    </w:p>
    <w:p>
      <w:r>
        <w:t>"#! &gt; 9#($&amp;$ $(#( $?( ++$</w:t>
      </w:r>
    </w:p>
    <w:p>
      <w:r>
        <w:t>"&amp;(8</w:t>
      </w:r>
    </w:p>
    <w:p>
      <w:r>
        <w:t>"( $?( ":#&amp;$ &gt;9% &amp; "#</w:t>
      </w:r>
    </w:p>
    <w:p>
      <w:r>
        <w:t>0&amp;(</w:t>
      </w:r>
    </w:p>
    <w:p>
      <w:r>
        <w:t>#&amp;</w:t>
      </w:r>
    </w:p>
    <w:p>
      <w:r>
        <w:t># % # $(#(</w:t>
      </w:r>
    </w:p>
    <w:p>
      <w:r>
        <w:t>&amp;(&amp;(#"8 "#&amp;</w:t>
      </w:r>
    </w:p>
    <w:p>
      <w:r>
        <w:t>$&amp;$ &gt;9# &amp;0#(</w:t>
      </w:r>
    </w:p>
    <w:p>
      <w:r>
        <w:t>#&amp;</w:t>
      </w:r>
    </w:p>
    <w:p>
      <w:r>
        <w:t>-*K44 :&amp;8!</w:t>
      </w:r>
    </w:p>
    <w:p>
      <w:r>
        <w:t>B*B44 :&amp;8 ( +"&amp;</w:t>
      </w:r>
    </w:p>
    <w:p>
      <w:r>
        <w:t>+# (+ (</w:t>
      </w:r>
    </w:p>
    <w:p>
      <w:r>
        <w:t>2*244 :&amp;8 =&amp;( +"&amp;</w:t>
      </w:r>
    </w:p>
    <w:p>
      <w:r>
        <w:t>#5(+8</w:t>
      </w:r>
    </w:p>
    <w:p>
      <w:r>
        <w:t>' ($"# "( ::#&amp;$ &gt; 9#($&amp;$ (&amp;0##( " &amp;08</w:t>
      </w:r>
    </w:p>
    <w:p>
      <w:r>
        <w:t>K8 &amp; &gt;"#</w:t>
      </w:r>
    </w:p>
    <w:p>
      <w:r>
        <w:t>$($ ?&amp;$ % A?&amp;8</w:t>
      </w:r>
    </w:p>
    <w:p>
      <w:r>
        <w:t>" 78</w:t>
      </w:r>
    </w:p>
    <w:p>
      <w:r>
        <w:t>"# ?0"# &amp; 9"&amp;?#(#" A###&amp; ;&lt;</w:t>
      </w:r>
    </w:p>
    <w:p>
      <w:r>
        <w:t>$($ "#:#$ (</w:t>
      </w:r>
    </w:p>
    <w:p>
      <w:r>
        <w:t>#(#($! /</w:t>
      </w:r>
    </w:p>
    <w:p>
      <w:r>
        <w:t>7&amp; "N( 244B!</w:t>
      </w:r>
    </w:p>
    <w:p>
      <w:r>
        <w:t>&amp;#= ("</w:t>
      </w:r>
    </w:p>
    <w:p>
      <w:r>
        <w:t>&amp; "#! "+"$</w:t>
      </w:r>
    </w:p>
    <w:p>
      <w:r>
        <w:t>3 A?! "(</w:t>
      </w:r>
    </w:p>
    <w:p>
      <w:r>
        <w:t>+&amp;$#( (</w:t>
      </w:r>
    </w:p>
    <w:p>
      <w:r>
        <w:t>0#5+&amp;$#(! 3 ++$( ( 7C A? &amp; ;&amp;(8</w:t>
      </w:r>
    </w:p>
    <w:p>
      <w:r>
        <w:rPr>
          <w:b/>
        </w:rPr>
        <w:t>E. 7</w:t>
      </w:r>
    </w:p>
    <w:p>
      <w:r>
        <w:t>! &gt; 9#</w:t>
      </w:r>
    </w:p>
    <w:p>
      <w:r>
        <w:t>&amp;$( $($ +&amp;G +&amp;</w:t>
      </w:r>
    </w:p>
    <w:p>
      <w:r>
        <w:t>(&amp;0#&amp; &amp;(</w:t>
      </w:r>
    </w:p>
    <w:p>
      <w:r>
        <w:t>+$&amp;#" +&amp;""?$ ( &gt;9# 9 A# :#( 9"=A( 9 "(((#" ; 2447 +8 22K R 7...! +8 2K R ) 72B</w:t>
      </w:r>
    </w:p>
    <w:p>
      <w:r>
        <w:t>62&lt;8 68</w:t>
      </w:r>
    </w:p>
    <w:p>
      <w:r>
        <w:t>"#</w:t>
      </w:r>
    </w:p>
    <w:p>
      <w:r>
        <w:t>&amp; "#!</w:t>
      </w:r>
    </w:p>
    <w:p>
      <w:r>
        <w:t>A? :"</w:t>
      </w:r>
    </w:p>
    <w:p>
      <w:r>
        <w:t>$##"! : #+"#(#" "(&amp;#&amp;</w:t>
      </w:r>
    </w:p>
    <w:p>
      <w:r>
        <w:t>"#! &amp;</w:t>
      </w:r>
    </w:p>
    <w:p>
      <w:r>
        <w:t>:#( &gt;#! :( 9M(&amp; $(=#</w:t>
      </w:r>
    </w:p>
    <w:p>
      <w:r>
        <w:t>#/&amp; #&amp;&amp;$:(=! ++&amp;#( "</w:t>
      </w:r>
    </w:p>
    <w:p>
      <w:r>
        <w:t>+ 0&amp;#==! 9(5%5#&amp; &gt;# +&amp;$((</w:t>
      </w:r>
    </w:p>
    <w:p>
      <w:r>
        <w:t>?&amp;$</w:t>
      </w:r>
    </w:p>
    <w:p>
      <w:r>
        <w:t>0&amp;#= +&amp;$+"$&amp;(8</w:t>
      </w:r>
    </w:p>
    <w:p>
      <w:r>
        <w:t>::#( " + &gt;9 :#( +# M(&amp; "#$&amp;$ ( "</w:t>
      </w:r>
    </w:p>
    <w:p>
      <w:r>
        <w:t>E,+"(E/ +"#=8</w:t>
      </w:r>
    </w:p>
    <w:p>
      <w:r>
        <w:t>&amp;# ("</w:t>
      </w:r>
    </w:p>
    <w:p>
      <w:r>
        <w:t>$$(</w:t>
      </w:r>
    </w:p>
    <w:p>
      <w:r>
        <w:t>:#( $?$ " 0#?=!</w:t>
      </w:r>
    </w:p>
    <w:p>
      <w:r>
        <w:t>A? "#(!</w:t>
      </w:r>
    </w:p>
    <w:p>
      <w:r>
        <w:t>$E$(! &amp;(#&amp; ' &gt;# # +&amp;#(</w:t>
      </w:r>
    </w:p>
    <w:p>
      <w:r>
        <w:t>+ +&amp;"== ; ) 72C</w:t>
      </w:r>
    </w:p>
    <w:p>
      <w:r>
        <w:t>BC4 R 723 B 7.3&lt;8 # *'#(5(5# +!</w:t>
      </w:r>
    </w:p>
    <w:p>
      <w:r>
        <w:t>&amp;"#(</w:t>
      </w:r>
    </w:p>
    <w:p>
      <w:r>
        <w:t>&amp; "#!</w:t>
      </w:r>
    </w:p>
    <w:p>
      <w:r>
        <w:t>+&amp;##+</w:t>
      </w:r>
    </w:p>
    <w:p>
      <w:r>
        <w:t>1223312443 5 316 5 " &gt; *##(&amp;(#" "</w:t>
      </w:r>
    </w:p>
    <w:p>
      <w:r>
        <w:t>A? 0&amp;#( ((&amp;!</w:t>
      </w:r>
    </w:p>
    <w:p>
      <w:r>
        <w:t>"(!</w:t>
      </w:r>
    </w:p>
    <w:p>
      <w:r>
        <w:t>:0&amp;</w:t>
      </w:r>
    </w:p>
    <w:p>
      <w:r>
        <w:t>*&amp;$ ; ) 72C</w:t>
      </w:r>
    </w:p>
    <w:p>
      <w:r>
        <w:t>B22&lt;8 &amp; #&amp;!</w:t>
      </w:r>
    </w:p>
    <w:p>
      <w:r>
        <w:t>+&amp;"$&amp; ( &amp;$?# +&amp;</w:t>
      </w:r>
    </w:p>
    <w:p>
      <w:r>
        <w:t>+&amp;##+ #&gt;##("#&amp;! " &gt;</w:t>
      </w:r>
    </w:p>
    <w:p>
      <w:r>
        <w:t>:#( +&amp;(#(</w:t>
      </w:r>
    </w:p>
    <w:p>
      <w:r>
        <w:t>"#0( M(&amp; "(($ *"::# +&amp;</w:t>
      </w:r>
    </w:p>
    <w:p>
      <w:r>
        <w:t>A?8 #</w:t>
      </w:r>
    </w:p>
    <w:p>
      <w:r>
        <w:t>+&amp;##+ *( + ="8</w:t>
      </w:r>
    </w:p>
    <w:p>
      <w:r>
        <w:t>+"&amp;($ ( &amp;(&amp;#( +&amp;</w:t>
      </w:r>
    </w:p>
    <w:p>
      <w:r>
        <w:t>0"#&amp;</w:t>
      </w:r>
    </w:p>
    <w:p>
      <w:r>
        <w:t>+&amp;(#</w:t>
      </w:r>
    </w:p>
    <w:p>
      <w:r>
        <w:t>"="&amp;&amp; % *#(&amp;(#"</w:t>
      </w:r>
    </w:p>
    <w:p>
      <w:r>
        <w:t>*::#&amp;8 #5# "+&amp;</w:t>
      </w:r>
    </w:p>
    <w:p>
      <w:r>
        <w:t>+&amp;(##&amp; *"=#?(#"</w:t>
      </w:r>
    </w:p>
    <w:p>
      <w:r>
        <w:t>+&amp;(# *++"&amp;(&amp;!</w:t>
      </w:r>
    </w:p>
    <w:p>
      <w:r>
        <w:t>&amp; "P</w:t>
      </w:r>
    </w:p>
    <w:p>
      <w:r>
        <w:t>+( M(&amp; &amp;#"=( '#?$ *!</w:t>
      </w:r>
    </w:p>
    <w:p>
      <w:r>
        <w:t>+&amp;0 "$ +&amp;</w:t>
      </w:r>
    </w:p>
    <w:p>
      <w:r>
        <w:t>(&amp;</w:t>
      </w:r>
    </w:p>
    <w:p>
      <w:r>
        <w:t>#(#? (</w:t>
      </w:r>
    </w:p>
    <w:p>
      <w:r>
        <w:t>:#( #0"&gt;$! :(</w:t>
      </w:r>
    </w:p>
    <w:p>
      <w:r>
        <w:t>&gt;"#</w:t>
      </w:r>
    </w:p>
    <w:p>
      <w:r>
        <w:t>&amp;#&gt;(</w:t>
      </w:r>
    </w:p>
    <w:p>
      <w:r>
        <w:t>0"#&amp; ++"&amp;(&amp;</w:t>
      </w:r>
    </w:p>
    <w:p>
      <w:r>
        <w:t>"$&gt;</w:t>
      </w:r>
    </w:p>
    <w:p>
      <w:r>
        <w:t>*=</w:t>
      </w:r>
    </w:p>
    <w:p>
      <w:r>
        <w:t>+&amp;0 ; ) 723</w:t>
      </w:r>
    </w:p>
    <w:p>
      <w:r>
        <w:t>7.3&lt;8</w:t>
      </w:r>
    </w:p>
    <w:p>
      <w:r>
        <w:t>K8</w:t>
      </w:r>
    </w:p>
    <w:p>
      <w:r>
        <w:t>9+/!</w:t>
      </w:r>
    </w:p>
    <w:p>
      <w:r>
        <w:t>#</w:t>
      </w:r>
    </w:p>
    <w:p>
      <w:r>
        <w:t>&amp;( " +$&amp;#"</w:t>
      </w:r>
    </w:p>
    <w:p>
      <w:r>
        <w:t>"(#(#"</w:t>
      </w:r>
    </w:p>
    <w:p>
      <w:r>
        <w:t>&amp;( &gt; # $(#( $(=# &gt; 9&amp;$ 0#( &amp;G</w:t>
      </w:r>
    </w:p>
    <w:p>
      <w:r>
        <w:t>#&amp;! "#(</w:t>
      </w:r>
    </w:p>
    <w:p>
      <w:r>
        <w:t>",</w:t>
      </w:r>
    </w:p>
    <w:p>
      <w:r>
        <w:t>#&amp; 0&amp;$ +"&amp;</w:t>
      </w:r>
    </w:p>
    <w:p>
      <w:r>
        <w:t>"#</w:t>
      </w:r>
    </w:p>
    <w:p>
      <w:r>
        <w:t>+(=&amp; 244B % :$0&amp;#&amp; 244-8</w:t>
      </w:r>
    </w:p>
    <w:p>
      <w:r>
        <w:t>::( "(($ &gt;</w:t>
      </w:r>
    </w:p>
    <w:p>
      <w:r>
        <w:t>"</w:t>
      </w:r>
    </w:p>
    <w:p>
      <w:r>
        <w:t>"+(</w:t>
      </w:r>
    </w:p>
    <w:p>
      <w:r>
        <w:t>9(&amp;+&amp;# $(#( $?(#: +# &amp; 244-8</w:t>
      </w:r>
    </w:p>
    <w:p>
      <w:r>
        <w:t>$?( &amp;0$ &gt; # 9E$&amp;#(? 0#( ::(#0( &amp;0# % "0&amp;#&amp;</w:t>
      </w:r>
    </w:p>
    <w:p>
      <w:r>
        <w:t>#&amp;</w:t>
      </w:r>
    </w:p>
    <w:p>
      <w:r>
        <w:t>9(&amp;+&amp;#!</w:t>
      </w:r>
    </w:p>
    <w:p>
      <w:r>
        <w:t>90#( + M(&amp;</w:t>
      </w:r>
    </w:p>
    <w:p>
      <w:r>
        <w:t>&gt; A&gt;9%</w:t>
      </w:r>
    </w:p>
    <w:p>
      <w:r>
        <w:t>#&gt;#(#"</w:t>
      </w:r>
    </w:p>
    <w:p>
      <w:r>
        <w:t>"+( "#(</w:t>
      </w:r>
    </w:p>
    <w:p>
      <w:r>
        <w:t>6 0&amp;# 244-! ( " + A&gt;9% +(=&amp; 244-8</w:t>
      </w:r>
    </w:p>
    <w:p>
      <w:r>
        <w:t>.8 )"&amp; (</w:t>
      </w:r>
    </w:p>
    <w:p>
      <w:r>
        <w:t>"((&amp; &gt;</w:t>
      </w:r>
    </w:p>
    <w:p>
      <w:r>
        <w:t>&amp;"&amp;( 9 + +&amp;"0&amp; &gt;9 0#( &amp;$( &amp;G</w:t>
      </w:r>
    </w:p>
    <w:p>
      <w:r>
        <w:t>#&amp;</w:t>
      </w:r>
    </w:p>
    <w:p>
      <w:r>
        <w:t>3*444 :&amp;8 +# A0#&amp; 244-8</w:t>
      </w:r>
    </w:p>
    <w:p>
      <w:r>
        <w:t>9 + $($</w:t>
      </w:r>
    </w:p>
    <w:p>
      <w:r>
        <w:t>&amp;</w:t>
      </w:r>
    </w:p>
    <w:p>
      <w:r>
        <w:t>+&amp;"#&amp;</w:t>
      </w:r>
    </w:p>
    <w:p>
      <w:r>
        <w:t>&amp;0$ =#&amp; " +"(! $?( &gt;</w:t>
      </w:r>
    </w:p>
    <w:p>
      <w:r>
        <w:t>#&amp; $(#( 0&amp;$</w:t>
      </w:r>
    </w:p>
    <w:p>
      <w:r>
        <w:t># % #8</w:t>
      </w:r>
    </w:p>
    <w:p>
      <w:r>
        <w:t>( 0&amp;# &gt; 9(</w:t>
      </w:r>
    </w:p>
    <w:p>
      <w:r>
        <w:t>#&amp; &gt;#</w:t>
      </w:r>
    </w:p>
    <w:p>
      <w:r>
        <w:t>$($ $&amp;$ ' &amp; "# ( &gt;#</w:t>
      </w:r>
    </w:p>
    <w:p>
      <w:r>
        <w:t>/ "&amp; $($ "# % "(#(#" 5 8 "(:"#!</w:t>
      </w:r>
    </w:p>
    <w:p>
      <w:r>
        <w:t>$&amp;(#" 9#+F( (</w:t>
      </w:r>
    </w:p>
    <w:p>
      <w:r>
        <w:t>$"+(</w:t>
      </w:r>
    </w:p>
    <w:p>
      <w:r>
        <w:t>#&amp; (#$ % 9</w:t>
      </w:r>
    </w:p>
    <w:p>
      <w:r>
        <w:t>"(#(( +</w:t>
      </w:r>
    </w:p>
    <w:p>
      <w:r>
        <w:t>",</w:t>
      </w:r>
    </w:p>
    <w:p>
      <w:r>
        <w:t>+&amp;0 ::#( ; 244-! +8 773 R )</w:t>
      </w:r>
    </w:p>
    <w:p>
      <w:r>
        <w:t>2- +(=&amp; 244-!</w:t>
      </w:r>
    </w:p>
    <w:p>
      <w:r>
        <w:t>B414-&lt;8</w:t>
      </w:r>
    </w:p>
    <w:p>
      <w:r>
        <w:t>( 0&amp;# &gt;</w:t>
      </w:r>
    </w:p>
    <w:p>
      <w:r>
        <w:t>($"# "( 0 ":#&amp;&amp; &gt;</w:t>
      </w:r>
    </w:p>
    <w:p>
      <w:r>
        <w:t>#&amp; $(#( 0&amp;$</w:t>
      </w:r>
    </w:p>
    <w:p>
      <w:r>
        <w:t># % #! ( &gt;</w:t>
      </w:r>
    </w:p>
    <w:p>
      <w:r>
        <w:t>$(#( "0( 9?</w:t>
      </w:r>
    </w:p>
    <w:p>
      <w:r>
        <w:t>&amp;(&amp;(#"8</w:t>
      </w:r>
    </w:p>
    <w:p>
      <w:r>
        <w:t>$?( $($ $(=# &gt;</w:t>
      </w:r>
    </w:p>
    <w:p>
      <w:r>
        <w:t>&amp;"&amp;( &amp;0#( " #&amp;</w:t>
      </w:r>
    </w:p>
    <w:p>
      <w:r>
        <w:t>M #&amp;"( &gt;</w:t>
      </w:r>
    </w:p>
    <w:p>
      <w:r>
        <w:t>(&amp; +",$8</w:t>
      </w:r>
    </w:p>
    <w:p>
      <w:r>
        <w:t>$&amp;(#" 9 +</w:t>
      </w:r>
    </w:p>
    <w:p>
      <w:r>
        <w:t>&amp;0E M(&amp; :#( &amp;</w:t>
      </w:r>
    </w:p>
    <w:p>
      <w:r>
        <w:t>"((</w:t>
      </w:r>
    </w:p>
    <w:p>
      <w:r>
        <w:t>#&amp;8</w:t>
      </w:r>
    </w:p>
    <w:p>
      <w:r>
        <w:t>,</w:t>
      </w:r>
    </w:p>
    <w:p>
      <w:r>
        <w:t>/ "&amp; #</w:t>
      </w:r>
    </w:p>
    <w:p>
      <w:r>
        <w:t>:"&amp; &amp;</w:t>
      </w:r>
    </w:p>
    <w:p>
      <w:r>
        <w:t>:#( &gt;# +&amp;$((</w:t>
      </w:r>
    </w:p>
    <w:p>
      <w:r>
        <w:t>?&amp;$</w:t>
      </w:r>
    </w:p>
    <w:p>
      <w:r>
        <w:t>0&amp;#= ::#(8 &amp;! " +( 9$("&amp;</w:t>
      </w:r>
    </w:p>
    <w:p>
      <w:r>
        <w:t>&gt; 9$+"</w:t>
      </w:r>
    </w:p>
    <w:p>
      <w:r>
        <w:t>+(&amp;" &amp;G"#0</w:t>
      </w:r>
    </w:p>
    <w:p>
      <w:r>
        <w:t>#&amp; # #+"&amp;((! $+( # 0&amp;$ %</w:t>
      </w:r>
    </w:p>
    <w:p>
      <w:r>
        <w:t>&amp;0&amp; ,(</w:t>
      </w:r>
    </w:p>
    <w:p>
      <w:r>
        <w:t>M (,+ 9'+$&amp;# &gt;9! "&amp; &gt; 9(&amp;+&amp;# &amp;"(&amp;#(</w:t>
      </w:r>
    </w:p>
    <w:p>
      <w:r>
        <w:t>( #::#($ :##/&amp; &gt;*</w:t>
      </w:r>
    </w:p>
    <w:p>
      <w:r>
        <w:t>N &amp; ("( (#0#($ / +(=&amp; 244-8</w:t>
      </w:r>
    </w:p>
    <w:p>
      <w:r>
        <w:t>&amp;"&amp;( "(#( &gt;9# $(#( #+"&amp;(( +"&amp;</w:t>
      </w:r>
    </w:p>
    <w:p>
      <w:r>
        <w:t>&amp;0"#&amp; " #&amp;</w:t>
      </w:r>
    </w:p>
    <w:p>
      <w:r>
        <w:t>3*444 :&amp;8 +&amp; &gt;9# # &amp;0#( % (&amp;(#&amp;</w:t>
      </w:r>
    </w:p>
    <w:p>
      <w:r>
        <w:t>:# I 9( ## "# 0 " #&amp;</w:t>
      </w:r>
    </w:p>
    <w:p>
      <w:r>
        <w:t>3*444 :&amp;8 &gt;# :## 0#0&amp;</w:t>
      </w:r>
    </w:p>
    <w:p>
      <w:r>
        <w:t>:# J8 9(</w:t>
      </w:r>
    </w:p>
    <w:p>
      <w:r>
        <w:t>:#( #?"&amp;&amp; &gt;</w:t>
      </w:r>
    </w:p>
    <w:p>
      <w:r>
        <w:t>=$$:# &amp;$#$</w:t>
      </w:r>
    </w:p>
    <w:p>
      <w:r>
        <w:t>&amp;</w:t>
      </w:r>
    </w:p>
    <w:p>
      <w:r>
        <w:t>9(&amp;+&amp;#</w:t>
      </w:r>
    </w:p>
    <w:p>
      <w:r>
        <w:t>9$+"'! (&amp;+&amp;# '+"#($ % (#(&amp; ##0#! $(#( $#&amp;( &amp;$#( 9((8</w:t>
      </w:r>
    </w:p>
    <w:p>
      <w:r>
        <w:t>9(&amp; (&amp;! &gt;9# , #(</w:t>
      </w:r>
    </w:p>
    <w:p>
      <w:r>
        <w:t>=$$:# +"&amp; 9(&amp;+&amp;#! " &gt;</w:t>
      </w:r>
    </w:p>
    <w:p>
      <w:r>
        <w:t>=$$:# "#( (##$ +"&amp; +,&amp;</w:t>
      </w:r>
    </w:p>
    <w:p>
      <w:r>
        <w:t>#&amp;</w:t>
      </w:r>
    </w:p>
    <w:p>
      <w:r>
        <w:t>&amp;"&amp;(! &amp;0#(</w:t>
      </w:r>
    </w:p>
    <w:p>
      <w:r>
        <w:t>M +"&amp;</w:t>
      </w:r>
    </w:p>
    <w:p>
      <w:r>
        <w:t>$+"'8</w:t>
      </w:r>
    </w:p>
    <w:p>
      <w:r>
        <w:t>'+#(#"</w:t>
      </w:r>
    </w:p>
    <w:p>
      <w:r>
        <w:t>&amp;"&amp;( "( + "0#( % ( $?&amp;8</w:t>
      </w:r>
    </w:p>
    <w:p>
      <w:r>
        <w:t>1223312443 5 C16 5 748</w:t>
      </w:r>
    </w:p>
    <w:p>
      <w:r>
        <w:t>&amp;#=</w:t>
      </w:r>
    </w:p>
    <w:p>
      <w:r>
        <w:t>$ &amp;/0 +&amp; #&amp; &gt;</w:t>
      </w:r>
    </w:p>
    <w:p>
      <w:r>
        <w:t>&amp;"&amp;( $(#( &amp;$$&amp;$! " *((((#" $(=#</w:t>
      </w:r>
    </w:p>
    <w:p>
      <w:r>
        <w:t>B "0=&amp; 244- +&amp;</w:t>
      </w:r>
    </w:p>
    <w:p>
      <w:r>
        <w:t>#</w:t>
      </w:r>
    </w:p>
    <w:p>
      <w:r>
        <w:t>"+(#"</w:t>
      </w:r>
    </w:p>
    <w:p>
      <w:r>
        <w:t>% &gt; $(#( ::##$ *(&amp;+&amp;#</w:t>
      </w:r>
    </w:p>
    <w:p>
      <w:r>
        <w:t>" $+"'! % &amp;#"</w:t>
      </w:r>
    </w:p>
    <w:p>
      <w:r>
        <w:t>2*744 :&amp;8 +&amp; "# +"&amp;</w:t>
      </w:r>
    </w:p>
    <w:p>
      <w:r>
        <w:t>(#0#($</w:t>
      </w:r>
    </w:p>
    <w:p>
      <w:r>
        <w:t>C4D</w:t>
      </w:r>
    </w:p>
    <w:p>
      <w:r>
        <w:t>244B ; 2*434 :&amp;8</w:t>
      </w:r>
    </w:p>
    <w:p>
      <w:r>
        <w:t>2442 ( 2447!</w:t>
      </w:r>
    </w:p>
    <w:p>
      <w:r>
        <w:t>2*444 :&amp;8</w:t>
      </w:r>
    </w:p>
    <w:p>
      <w:r>
        <w:t>2444&lt;8 # *" &amp;(#(</w:t>
      </w:r>
    </w:p>
    <w:p>
      <w:r>
        <w:t>M =</w:t>
      </w:r>
    </w:p>
    <w:p>
      <w:r>
        <w:t>! " "=(#( +"&amp;</w:t>
      </w:r>
    </w:p>
    <w:p>
      <w:r>
        <w:t>+# (+!</w:t>
      </w:r>
    </w:p>
    <w:p>
      <w:r>
        <w:t>#&amp;</w:t>
      </w:r>
    </w:p>
    <w:p>
      <w:r>
        <w:t>B*344 :&amp;8 +&amp; "#!</w:t>
      </w:r>
    </w:p>
    <w:p>
      <w:r>
        <w:t>&gt;# ( + +&amp;"E</w:t>
      </w:r>
    </w:p>
    <w:p>
      <w:r>
        <w:t>&amp;(</w:t>
      </w:r>
    </w:p>
    <w:p>
      <w:r>
        <w:t># +&amp;$0 +&amp; *"&amp; &amp;# ?0"# ++#=</w:t>
      </w:r>
    </w:p>
    <w:p>
      <w:r>
        <w:t>(&amp;</w:t>
      </w:r>
    </w:p>
    <w:p>
      <w:r>
        <w:t>*EF(&amp;#5&amp;(&amp;(#"</w:t>
      </w:r>
    </w:p>
    <w:p>
      <w:r>
        <w:t>244-! "#( B*K24 :&amp;8! &gt;</w:t>
      </w:r>
    </w:p>
    <w:p>
      <w:r>
        <w:t># $?$ +&amp;</w:t>
      </w:r>
    </w:p>
    <w:p>
      <w:r>
        <w:t>&amp;"&amp;( / A0#&amp; 244-8</w:t>
      </w:r>
    </w:p>
    <w:p>
      <w:r>
        <w:t>&amp;#=</w:t>
      </w:r>
    </w:p>
    <w:p>
      <w:r>
        <w:t>$ ( ## 90# &gt;9# 9 + $($ +&amp;"0$</w:t>
      </w:r>
    </w:p>
    <w:p>
      <w:r>
        <w:t>?&amp;$</w:t>
      </w:r>
    </w:p>
    <w:p>
      <w:r>
        <w:t>0&amp;#= +&amp;$+"$&amp;( &gt;</w:t>
      </w:r>
    </w:p>
    <w:p>
      <w:r>
        <w:t>#&amp;</w:t>
      </w:r>
    </w:p>
    <w:p>
      <w:r>
        <w:t>3*444 :&amp;8 #( ::(#0( $($ +,$ / A0#&amp; 244-8</w:t>
      </w:r>
    </w:p>
    <w:p>
      <w:r>
        <w:t>+( / "&amp; M(&amp; +&amp;#</w:t>
      </w:r>
    </w:p>
    <w:p>
      <w:r>
        <w:t>"#$&amp;(#"8</w:t>
      </w:r>
    </w:p>
    <w:p>
      <w:r>
        <w:t>*(</w:t>
      </w:r>
    </w:p>
    <w:p>
      <w:r>
        <w:t>::( + 0&amp;#== &gt;</w:t>
      </w:r>
    </w:p>
    <w:p>
      <w:r>
        <w:t>&amp;"&amp;( #( &amp;$#$</w:t>
      </w:r>
    </w:p>
    <w:p>
      <w:r>
        <w:t>A0#&amp; % +(=&amp; 244-</w:t>
      </w:r>
    </w:p>
    <w:p>
      <w:r>
        <w:t>&amp;0 $+( #=(</w:t>
      </w:r>
    </w:p>
    <w:p>
      <w:r>
        <w:t>"((</w:t>
      </w:r>
    </w:p>
    <w:p>
      <w:r>
        <w:t>B*344 :&amp;8! "&amp; &gt; *(#0#($ $+",$ $(#( &amp;($</w:t>
      </w:r>
    </w:p>
    <w:p>
      <w:r>
        <w:t>M ( &gt;</w:t>
      </w:r>
    </w:p>
    <w:p>
      <w:r>
        <w:t>#((#" :##/&amp;</w:t>
      </w:r>
    </w:p>
    <w:p>
      <w:r>
        <w:t>*(&amp;+&amp;# $(#( +&amp;$"+(8</w:t>
      </w:r>
    </w:p>
    <w:p>
      <w:r>
        <w:t>( % $(&amp;#&amp;</w:t>
      </w:r>
    </w:p>
    <w:p>
      <w:r>
        <w:t>"((</w:t>
      </w:r>
    </w:p>
    <w:p>
      <w:r>
        <w:t>#&amp; % +&amp;&amp;</w:t>
      </w:r>
    </w:p>
    <w:p>
      <w:r>
        <w:t>"#$&amp;(#"8</w:t>
      </w:r>
    </w:p>
    <w:p>
      <w:r>
        <w:t>$(E" ++#&gt;$ +&amp; *</w:t>
      </w:r>
    </w:p>
    <w:p>
      <w:r>
        <w:t>+( M(&amp; &amp;(</w:t>
      </w:r>
    </w:p>
    <w:p>
      <w:r>
        <w:t>&amp; "P</w:t>
      </w:r>
    </w:p>
    <w:p>
      <w:r>
        <w:t>&amp;+" &amp;</w:t>
      </w:r>
    </w:p>
    <w:p>
      <w:r>
        <w:t>= $? ( ( +&amp;(( &amp;=#(&amp;#&amp;8</w:t>
      </w:r>
    </w:p>
    <w:p>
      <w:r>
        <w:t>&amp;0E! # ,</w:t>
      </w:r>
    </w:p>
    <w:p>
      <w:r>
        <w:t>#</w:t>
      </w:r>
    </w:p>
    <w:p>
      <w:r>
        <w:t>"((&amp; &gt;</w:t>
      </w:r>
    </w:p>
    <w:p>
      <w:r>
        <w:t>#&amp; ## +&amp;$0 +&amp; *"&amp; (#"$ (</w:t>
      </w:r>
    </w:p>
    <w:p>
      <w:r>
        <w:t>B*K24 :&amp;8 *(</w:t>
      </w:r>
    </w:p>
    <w:p>
      <w:r>
        <w:t>"$&gt;</w:t>
      </w:r>
    </w:p>
    <w:p>
      <w:r>
        <w:t>"(( &gt;# &amp; &amp;(</w:t>
      </w:r>
    </w:p>
    <w:p>
      <w:r>
        <w:t>"&amp;( &gt;</w:t>
      </w:r>
    </w:p>
    <w:p>
      <w:r>
        <w:t>?# &amp;$ &amp;</w:t>
      </w:r>
    </w:p>
    <w:p>
      <w:r>
        <w:t>B*K24 :&amp;8</w:t>
      </w:r>
    </w:p>
    <w:p>
      <w:r>
        <w:t>#</w:t>
      </w:r>
    </w:p>
    <w:p>
      <w:r>
        <w:t>&amp;"&amp; (5# +&amp;(#( #8</w:t>
      </w:r>
    </w:p>
    <w:p>
      <w:r>
        <w:t>1223312443 5 616 5 +</w:t>
        <w:tab/>
        <w:t xml:space="preserve"> ". "</w:t>
        <w:tab/>
        <w:t>+" +</w:t>
        <w:tab/>
        <w:t xml:space="preserve"> + $ /-0</w:t>
        <w:tab/>
        <w:t>1</w:t>
        <w:tab/>
        <w:tab/>
        <w:t>2</w:t>
        <w:tab/>
        <w:tab/>
        <w:tab/>
        <w:t>34</w:t>
        <w:tab/>
        <w:t>)5&amp;</w:t>
        <w:tab/>
        <w:t xml:space="preserve"> #6 0</w:t>
      </w:r>
    </w:p>
    <w:p>
      <w:r>
        <w:t>78 $&amp;</w:t>
      </w:r>
    </w:p>
    <w:p>
      <w:r>
        <w:t>&amp;"&amp; &amp;0=8</w:t>
      </w:r>
    </w:p>
    <w:p>
      <w:r>
        <w:t>$</w:t>
        <w:tab/>
        <w:t>0</w:t>
      </w:r>
    </w:p>
    <w:p>
      <w:r>
        <w:t>28 *( +&amp;(#(</w:t>
      </w:r>
    </w:p>
    <w:p>
      <w:r>
        <w:t>"#$&amp;(8 B8</w:t>
      </w:r>
    </w:p>
    <w:p>
      <w:r>
        <w:t>$##"</w:t>
      </w:r>
    </w:p>
    <w:p>
      <w:r>
        <w:t>C A# 24438 -8 #( &gt;</w:t>
      </w:r>
    </w:p>
    <w:p>
      <w:r>
        <w:t>+&amp;"$&amp; ( ?&amp;(#(8</w:t>
      </w:r>
    </w:p>
    <w:p>
      <w:r>
        <w:t>38 :"&amp;</w:t>
      </w:r>
    </w:p>
    <w:p>
      <w:r>
        <w:t>+&amp;(#</w:t>
      </w:r>
    </w:p>
    <w:p>
      <w:r>
        <w:t>&gt;9 +0( :"&amp;&amp; &amp;"&amp; "(&amp;</w:t>
      </w:r>
    </w:p>
    <w:p>
      <w:r>
        <w:t>+&amp;$( &amp;&amp;M(</w:t>
      </w:r>
    </w:p>
    <w:p>
      <w:r>
        <w:t>$#</w:t>
      </w:r>
    </w:p>
    <w:p>
      <w:r>
        <w:t>B4 A"&amp; /</w:t>
      </w:r>
    </w:p>
    <w:p>
      <w:r>
        <w:t>"(#:#(#" +&amp; +# &amp;"$ &amp;$</w:t>
      </w:r>
    </w:p>
    <w:p>
      <w:r>
        <w:t>&amp;#= :$$&amp;</w:t>
      </w:r>
    </w:p>
    <w:p>
      <w:r>
        <w:t>&amp;! ES#Q&amp;E":&gt;# C! C44- !</w:t>
      </w:r>
    </w:p>
    <w:p>
      <w:r>
        <w:t>(&amp;"# '+#&amp;8</w:t>
      </w:r>
    </w:p>
    <w:p>
      <w:r>
        <w:t>$#</w:t>
      </w:r>
    </w:p>
    <w:p>
      <w:r>
        <w:t>+( M(&amp; +&amp;""?$8</w:t>
      </w:r>
    </w:p>
    <w:p>
      <w:r>
        <w:t>$"#&amp; "#( L &lt; ##&gt;&amp; '(( &gt; $##"</w:t>
      </w:r>
    </w:p>
    <w:p>
      <w:r>
        <w:t>&amp;"&amp;( $#&amp; "=(#&amp;</w:t>
      </w:r>
    </w:p>
    <w:p>
      <w:r>
        <w:t># ( +</w:t>
      </w:r>
    </w:p>
    <w:p>
      <w:r>
        <w:t>$##" ((&gt;$R =&lt; '+"&amp; +"&amp; &gt; "(#: # (# +"0"#&amp; &amp; (( (&amp; $##"R &lt; +"&amp;(&amp;</w:t>
      </w:r>
    </w:p>
    <w:p>
      <w:r>
        <w:t>#?(&amp; "</w:t>
      </w:r>
    </w:p>
    <w:p>
      <w:r>
        <w:t>" &amp;+&amp;$((8 #</w:t>
      </w:r>
    </w:p>
    <w:p>
      <w:r>
        <w:t>$"#&amp;</w:t>
      </w:r>
    </w:p>
    <w:p>
      <w:r>
        <w:t>"(#( +</w:t>
      </w:r>
    </w:p>
    <w:p>
      <w:r>
        <w:t>(&amp;"# $$( $$&amp;$ " ((&amp; &lt; =&lt; ( &lt; #5!</w:t>
      </w:r>
    </w:p>
    <w:p>
      <w:r>
        <w:t>&amp;#= :$$&amp;</w:t>
      </w:r>
    </w:p>
    <w:p>
      <w:r>
        <w:t>&amp;</w:t>
      </w:r>
    </w:p>
    <w:p>
      <w:r>
        <w:t>+"&amp;&amp;</w:t>
      </w:r>
    </w:p>
    <w:p>
      <w:r>
        <w:t>+ (&amp;&amp;</w:t>
      </w:r>
    </w:p>
    <w:p>
      <w:r>
        <w:t>(#/&amp; &amp;</w:t>
      </w:r>
    </w:p>
    <w:p>
      <w:r>
        <w:t>&amp;"&amp; &gt;9# 0&amp; $&amp;&amp; #&amp;&amp;0=8</w:t>
      </w:r>
    </w:p>
    <w:p>
      <w:r>
        <w:t>$"#&amp;</w:t>
      </w:r>
    </w:p>
    <w:p>
      <w:r>
        <w:t>&amp;"&amp; (#"&amp; "&amp;</w:t>
      </w:r>
    </w:p>
    <w:p>
      <w:r>
        <w:t>",</w:t>
      </w:r>
    </w:p>
    <w:p>
      <w:r>
        <w:t>+&amp;0! &gt;# &amp;"( A"#(! ## &gt;</w:t>
      </w:r>
    </w:p>
    <w:p>
      <w:r>
        <w:t>$##" ((&gt;$ ( 90"++</w:t>
      </w:r>
    </w:p>
    <w:p>
      <w:r>
        <w:t>&gt;</w:t>
      </w:r>
    </w:p>
    <w:p>
      <w:r>
        <w:t>$($ '+$#$</w:t>
      </w:r>
    </w:p>
    <w:p>
      <w:r>
        <w:t>&amp;"&amp;( ;&amp;(8 7B2! 74C ( 74K &lt;8</w:t>
      </w:r>
    </w:p>
    <w:p>
      <w:r>
        <w:t>?&amp;::#/&amp;</w:t>
      </w:r>
    </w:p>
    <w:p>
      <w:r>
        <w:t>&amp;#5"# T</w:t>
      </w:r>
    </w:p>
    <w:p>
      <w:r>
        <w:t>&amp;$#( L</w:t>
      </w:r>
    </w:p>
    <w:p>
      <w:r>
        <w:t>"&amp;# U</w:t>
      </w:r>
    </w:p>
    <w:p>
      <w:r>
        <w:t>"+# ":"&amp;</w:t>
      </w:r>
    </w:p>
    <w:p>
      <w:r>
        <w:t>+&amp;$( &amp;&amp;M( ( "(#:#$ ' +&amp;(# (</w:t>
      </w:r>
    </w:p>
    <w:p>
      <w:r>
        <w:t>&amp;$(&amp;#( 9</w:t>
        <w:tab/>
        <w:t>(( % 9$""# +&amp;</w:t>
      </w:r>
    </w:p>
    <w:p>
      <w:r>
        <w:t>?&amp;::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