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ATAS/1013/2005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https://mcp.opencaselaw.ch/entscheid/ge_gerichte_ATAS_1013_2005</w:t>
      </w:r>
    </w:p>
    <w:p>
      <w:r>
        <w:t>FR: GE_GERICHTE ATAS/1013/2005 du 22 novembre 2005</w:t>
      </w:r>
    </w:p>
    <w:p>
      <w:r>
        <w:t>IT: GE_GERICHTE ATAS/1013/2005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-(: ;6</w:t>
      </w:r>
    </w:p>
    <w:p>
      <w:r>
        <w:t>: 9 (:</w:t>
      </w:r>
    </w:p>
    <w:p>
      <w:r>
        <w:t>E:</w:t>
      </w:r>
    </w:p>
    <w:p>
      <w:r>
        <w:rPr>
          <w:b/>
        </w:rPr>
        <w:t>E. 5</w:t>
      </w:r>
    </w:p>
    <w:p>
      <w:r>
        <w:t>!</w:t>
      </w:r>
    </w:p>
    <w:p>
      <w:r>
        <w:t>? ( "</w:t>
      </w:r>
    </w:p>
    <w:p>
      <w:r>
        <w:t>)(</w:t>
      </w:r>
    </w:p>
    <w:p>
      <w:r>
        <w:t>( , " ((( '$3 1 +( ;6 "</w:t>
      </w:r>
    </w:p>
    <w:p>
      <w:r>
        <w:t>&gt;$"$</w:t>
      </w:r>
    </w:p>
    <w:p>
      <w:r>
        <w:t>'( A$$ " "( "</w:t>
      </w:r>
    </w:p>
    <w:p>
      <w:r>
        <w:t>"</w:t>
      </w:r>
    </w:p>
    <w:p>
      <w:r>
        <w:t>4565745778 % ;4/ %</w:t>
      </w:r>
    </w:p>
    <w:p>
      <w:r>
        <w:rPr>
          <w:b/>
        </w:rPr>
        <w:t>E. 6</w:t>
      </w:r>
    </w:p>
    <w:p>
      <w:r>
        <w:t>(? 5777 I J , ( (3 1</w:t>
      </w:r>
    </w:p>
    <w:p>
      <w:r>
        <w:t>+%3"($ " 9/ C 9/;/: . #'$( ' CA "</w:t>
      </w:r>
    </w:p>
    <w:p>
      <w:r>
        <w:t>"+'2 (</w:t>
      </w:r>
    </w:p>
    <w:p>
      <w:r>
        <w:t>$(?: H:</w:t>
      </w:r>
    </w:p>
    <w:p>
      <w:r>
        <w:t>( ($</w:t>
      </w:r>
    </w:p>
    <w:p>
      <w:r>
        <w:t>3A</w:t>
      </w:r>
    </w:p>
    <w:p>
      <w:r>
        <w:t>9 C3 577H! ()(</w:t>
      </w:r>
    </w:p>
    <w:p>
      <w:r>
        <w:t>#"&gt;( " #? "'( $A "</w:t>
      </w:r>
    </w:p>
    <w:p>
      <w:r>
        <w:t>"# "</w:t>
      </w:r>
    </w:p>
    <w:p>
      <w:r>
        <w:t>: .</w:t>
      </w:r>
    </w:p>
    <w:p>
      <w:r>
        <w:t>' #($!</w:t>
      </w:r>
    </w:p>
    <w:p>
      <w:r>
        <w:t>'( " 3 , "( -'', "( L( (E$ 1</w:t>
      </w:r>
    </w:p>
    <w:p>
      <w:r>
        <w:t>#2 " ''</w:t>
      </w:r>
    </w:p>
    <w:p>
      <w:r>
        <w:t>,</w:t>
      </w:r>
    </w:p>
    <w:p>
      <w:r>
        <w:t>2A ''? (</w:t>
      </w:r>
    </w:p>
    <w:p>
      <w:r>
        <w:t>3A</w:t>
      </w:r>
    </w:p>
    <w:p>
      <w:r>
        <w:t>##( P</w:t>
      </w:r>
    </w:p>
    <w:p>
      <w:r>
        <w:t>&gt;( C",#( "$(#(</w:t>
      </w:r>
    </w:p>
    <w:p>
      <w:r>
        <w:t>( '"( I * 9H7</w:t>
      </w:r>
    </w:p>
    <w:p>
      <w:r>
        <w:t>H5G ": 5:5 ( 5:H Q 950</w:t>
      </w:r>
    </w:p>
    <w:p>
      <w:r>
        <w:t>860 ": 9! 956</w:t>
      </w:r>
    </w:p>
    <w:p>
      <w:r>
        <w:t>9H6 ": 8? (</w:t>
      </w:r>
    </w:p>
    <w:p>
      <w:r>
        <w:t>$&gt;$J:</w:t>
      </w:r>
    </w:p>
    <w:p>
      <w:r>
        <w:t>3E!</w:t>
      </w:r>
    </w:p>
    <w:p>
      <w:r>
        <w:t>,</w:t>
      </w:r>
    </w:p>
    <w:p>
      <w:r>
        <w:t>'$"! ( 1 "$&gt;( " 2A (( (!</w:t>
      </w:r>
    </w:p>
    <w:p>
      <w:r>
        <w:t>3 "( -'',</w:t>
      </w:r>
    </w:p>
    <w:p>
      <w:r>
        <w:t>$3 "2</w:t>
      </w:r>
    </w:p>
    <w:p>
      <w:r>
        <w:t>C "</w:t>
      </w:r>
    </w:p>
    <w:p>
      <w:r>
        <w:t>($</w:t>
      </w:r>
    </w:p>
    <w:p>
      <w:r>
        <w:t>3A I * 990</w:t>
      </w:r>
    </w:p>
    <w:p>
      <w:r>
        <w:t>/H ": 6?! 995</w:t>
      </w:r>
    </w:p>
    <w:p>
      <w:r>
        <w:t>H67 ": 8Q</w:t>
      </w:r>
    </w:p>
    <w:p>
      <w:r>
        <w:t>9//G R H0 ': H96 ": H?J: -( ',</w:t>
      </w:r>
    </w:p>
    <w:p>
      <w:r>
        <w:t>'$" '"(</w:t>
      </w:r>
    </w:p>
    <w:p>
      <w:r>
        <w:t>9 C3 577H</w:t>
      </w:r>
    </w:p>
    <w:p>
      <w:r>
        <w:t>("( '2 (( "( "3(</w:t>
      </w:r>
    </w:p>
    <w:p>
      <w:r>
        <w:t>(? ( #'$((</w:t>
      </w:r>
    </w:p>
    <w:p>
      <w:r>
        <w:t>#(2 "-</w:t>
      </w:r>
    </w:p>
    <w:p>
      <w:r>
        <w:t>( $A '</w:t>
      </w:r>
    </w:p>
    <w:p>
      <w:r>
        <w:t>3 2A " '$" ( "</w:t>
      </w:r>
    </w:p>
    <w:p>
      <w:r>
        <w:t>( '</w:t>
      </w:r>
    </w:p>
    <w:p>
      <w:r>
        <w:t>"'( " '$" ( "</w:t>
      </w:r>
    </w:p>
    <w:p>
      <w:r>
        <w:t>"&gt;&gt;$(</w:t>
      </w:r>
    </w:p>
    <w:p>
      <w:r>
        <w:t>'$ #"&gt;$ '</w:t>
      </w:r>
    </w:p>
    <w:p>
      <w:r>
        <w:t>: 8:</w:t>
      </w:r>
    </w:p>
    <w:p>
      <w:r>
        <w:t>! (C($</w:t>
      </w:r>
    </w:p>
    <w:p>
      <w:r>
        <w:t>(#' (! ( 3? I( ;6 ( 67 J: ;: . +(:</w:t>
      </w:r>
    </w:p>
    <w:p>
      <w:r>
        <w:rPr>
          <w:b/>
        </w:rPr>
        <w:t>E. 8</w:t>
      </w:r>
    </w:p>
    <w:p>
      <w:r>
        <w:t>! +3"($ (</w:t>
      </w:r>
    </w:p>
    <w:p>
      <w:r>
        <w:t>"#( "</w:t>
      </w:r>
    </w:p>
    <w:p>
      <w:r>
        <w:t>'($ " A! '$#$ '#(</w:t>
      </w:r>
    </w:p>
    <w:p>
      <w:r>
        <w:t>" A "$! , $( "+ ((( 1</w:t>
      </w:r>
    </w:p>
    <w:p>
      <w:r>
        <w:t>($ 'E&amp;,</w:t>
      </w:r>
    </w:p>
    <w:p>
      <w:r>
        <w:t>#( '3( "+ &gt;#($ A$(! "+ #"</w:t>
      </w:r>
    </w:p>
    <w:p>
      <w:r>
        <w:t>"+ "(: +((( 1</w:t>
      </w:r>
    </w:p>
    <w:p>
      <w:r>
        <w:t>($ +( " ' 1</w:t>
      </w:r>
    </w:p>
    <w:p>
      <w:r>
        <w:t>"$(#( (</w:t>
      </w:r>
    </w:p>
    <w:p>
      <w:r>
        <w:t>'</w:t>
      </w:r>
    </w:p>
    <w:p>
      <w:r>
        <w:t>"$( , "</w:t>
      </w:r>
    </w:p>
    <w:p>
      <w:r>
        <w:t># P</w:t>
      </w:r>
    </w:p>
    <w:p>
      <w:r>
        <w:t>()</w:t>
      </w:r>
    </w:p>
    <w:p>
      <w:r>
        <w:t>'($ " (3 &amp;( " &gt;&gt;(</w:t>
      </w:r>
    </w:p>
    <w:p>
      <w:r>
        <w:t>'($ " A " +$ I&amp;%! "A(K S? " 3"3EA! TE 9//0! ': GJ: +$</w:t>
      </w:r>
    </w:p>
    <w:p>
      <w:r>
        <w:t>"( 1</w:t>
      </w:r>
    </w:p>
    <w:p>
      <w:r>
        <w:t>,( " ( + ( 3" 1 87 B</w:t>
      </w:r>
    </w:p>
    <w:p>
      <w:r>
        <w:t>#! 1</w:t>
      </w:r>
    </w:p>
    <w:p>
      <w:r>
        <w:t>"#% ( - ( 3" 1 ;7B</w:t>
      </w:r>
    </w:p>
    <w:p>
      <w:r>
        <w:t>#! 1 (%,( " ( - ( 3" 1 67B</w:t>
      </w:r>
    </w:p>
    <w:p>
      <w:r>
        <w:t># ( 1</w:t>
      </w:r>
    </w:p>
    <w:p>
      <w:r>
        <w:t>( (2 - ( 3" 1 07B</w:t>
      </w:r>
    </w:p>
    <w:p>
      <w:r>
        <w:t>#:</w:t>
      </w:r>
    </w:p>
    <w:p>
      <w:r>
        <w:t>+'2! +$</w:t>
      </w:r>
    </w:p>
    <w:p>
      <w:r>
        <w:t>$($ #</w:t>
      </w:r>
    </w:p>
    <w:p>
      <w:r>
        <w:t>?$$&gt; "+ ( (2 "+3"($ " 9 3</w:t>
      </w:r>
    </w:p>
    <w:p>
      <w:r>
        <w:t>H7 '(#? 9//6! ' "+ "#%(:</w:t>
      </w:r>
    </w:p>
    <w:p>
      <w:r>
        <w:t>2A 3 ?</w:t>
      </w:r>
    </w:p>
    <w:p>
      <w:r>
        <w:t>AA3( "</w:t>
      </w:r>
    </w:p>
    <w:p>
      <w:r>
        <w:t>$(( " ($! , C(&gt;( +( "+ ( (2: +</w:t>
      </w:r>
    </w:p>
    <w:p>
      <w:r>
        <w:t>'"( "$$ ,+ '3( (3 1 07B "</w:t>
      </w:r>
    </w:p>
    <w:p>
      <w:r>
        <w:t>" "+ (3($ "'($:</w:t>
      </w:r>
    </w:p>
    <w:p>
      <w:r>
        <w:t>6: . -(: 89</w:t>
      </w:r>
    </w:p>
    <w:p>
      <w:r>
        <w:t>I 3A C,- H9 "$#? 5775J!</w:t>
      </w:r>
    </w:p>
    <w:p>
      <w:r>
        <w:t>-3"($ "- ?$$&gt; " (</w:t>
      </w:r>
    </w:p>
    <w:p>
      <w:r>
        <w:t>#"&gt; " #2 1 &gt;</w:t>
      </w:r>
    </w:p>
    <w:p>
      <w:r>
        <w:t>"( 1</w:t>
      </w:r>
    </w:p>
    <w:p>
      <w:r>
        <w:t>(! % (! ' -3! A#($! $"(</w:t>
      </w:r>
    </w:p>
    <w:p>
      <w:r>
        <w:t>''#$: ( EA#( #'(( " (! '' 1 &gt;</w:t>
      </w:r>
    </w:p>
    <w:p>
      <w:r>
        <w:t>"A$ "-3"($! "</w:t>
      </w:r>
    </w:p>
    <w:p>
      <w:r>
        <w:t>"( 1</w:t>
      </w:r>
    </w:p>
    <w:p>
      <w:r>
        <w:t>(! '( "</w:t>
      </w:r>
    </w:p>
    <w:p>
      <w:r>
        <w:t>1</w:t>
      </w:r>
    </w:p>
    <w:p>
      <w:r>
        <w:t>$3 " %:</w:t>
      </w:r>
    </w:p>
    <w:p>
      <w:r>
        <w:t>'( " 3</w:t>
      </w:r>
    </w:p>
    <w:p>
      <w:r>
        <w:t>( EA#( -( '"( "( L( (E$</w:t>
      </w:r>
    </w:p>
    <w:p>
      <w:r>
        <w:t>#'(</w:t>
      </w:r>
    </w:p>
    <w:p>
      <w:r>
        <w:t>&gt;( ( ,-</w:t>
      </w:r>
    </w:p>
    <w:p>
      <w:r>
        <w:t>'$((</w:t>
      </w:r>
    </w:p>
    <w:p>
      <w:r>
        <w:t>##( "</w:t>
      </w:r>
    </w:p>
    <w:p>
      <w:r>
        <w:t>"$ ( " ( (</w:t>
      </w:r>
    </w:p>
    <w:p>
      <w:r>
        <w:t>( $A( 1 -$', "</w:t>
      </w:r>
    </w:p>
    <w:p>
      <w:r>
        <w:t>4565745778 % 64/ %</w:t>
      </w:r>
    </w:p>
    <w:p>
      <w:r>
        <w:t>"$ (A I * 95;</w:t>
      </w:r>
    </w:p>
    <w:p>
      <w:r>
        <w:t>H6/ ": 5 (</w:t>
      </w:r>
    </w:p>
    <w:p>
      <w:r>
        <w:t>$&gt;$Q 3 $A#( * 995</w:t>
      </w:r>
    </w:p>
    <w:p>
      <w:r>
        <w:t>H05 ": 5? ( H/7 ": 9?J:</w:t>
      </w:r>
    </w:p>
    <w:p>
      <w:r>
        <w:t>.</w:t>
      </w:r>
    </w:p>
    <w:p>
      <w:r>
        <w:t>C'"!</w:t>
      </w:r>
    </w:p>
    <w:p>
      <w:r>
        <w:t>( '( L( $3$</w:t>
      </w:r>
    </w:p>
    <w:p>
      <w:r>
        <w:t>#(</w:t>
      </w:r>
    </w:p>
    <w:p>
      <w:r>
        <w:t>" #"&gt;( ? " -$(( " ($! #</w:t>
      </w:r>
    </w:p>
    <w:p>
      <w:r>
        <w:t>, % ( ($</w:t>
      </w:r>
    </w:p>
    <w:p>
      <w:r>
        <w:t>#L#! # ,</w:t>
      </w:r>
    </w:p>
    <w:p>
      <w:r>
        <w:t>$,</w:t>
      </w:r>
    </w:p>
    <w:p>
      <w:r>
        <w:t>'($ " A ( ?</w:t>
      </w:r>
    </w:p>
    <w:p>
      <w:r>
        <w:t>EA#( #'(( I * 99H</w:t>
      </w:r>
    </w:p>
    <w:p>
      <w:r>
        <w:t>50; ": 9 (</w:t>
      </w:r>
    </w:p>
    <w:p>
      <w:r>
        <w:t>L( ($Q 3 $A#( * 957</w:t>
      </w:r>
    </w:p>
    <w:p>
      <w:r>
        <w:t>9H9 ": H?! 99/</w:t>
      </w:r>
    </w:p>
    <w:p>
      <w:r>
        <w:t>80G ": 9?4J: ( EA#( #'(( " ( '' 1 &gt;</w:t>
      </w:r>
    </w:p>
    <w:p>
      <w:r>
        <w:t>"A$ "-3"($ ( "</w:t>
      </w:r>
    </w:p>
    <w:p>
      <w:r>
        <w:t>"( 1</w:t>
      </w:r>
    </w:p>
    <w:p>
      <w:r>
        <w:t>(! '( #(3</w:t>
      </w:r>
    </w:p>
    <w:p>
      <w:r>
        <w:t>$3: 0:</w:t>
      </w:r>
    </w:p>
    <w:p>
      <w:r>
        <w:t>L( " 98 C 9/// I * 95;</w:t>
      </w:r>
    </w:p>
    <w:p>
      <w:r>
        <w:t>H;9J!</w:t>
      </w:r>
    </w:p>
    <w:p>
      <w:r>
        <w:t>? &gt;$"$ "</w:t>
      </w:r>
    </w:p>
    <w:p>
      <w:r>
        <w:t>'$$</w:t>
      </w:r>
    </w:p>
    <w:p>
      <w:r>
        <w:t>C'" (3 1 +''$( " '3 (##( "</w:t>
      </w:r>
    </w:p>
    <w:p>
      <w:r>
        <w:t>"# #$":</w:t>
      </w:r>
    </w:p>
    <w:p>
      <w:r>
        <w:t>3( " ''</w:t>
      </w:r>
    </w:p>
    <w:p>
      <w:r>
        <w:t>,</w:t>
      </w:r>
    </w:p>
    <w:p>
      <w:r>
        <w:t>'' "</w:t>
      </w:r>
    </w:p>
    <w:p>
      <w:r>
        <w:t>? ''$( " '3! , +'',</w:t>
      </w:r>
    </w:p>
    <w:p>
      <w:r>
        <w:t>?</w:t>
      </w:r>
    </w:p>
    <w:p>
      <w:r>
        <w:t>'$" "#((3 ,+ '$" "</w:t>
      </w:r>
    </w:p>
    <w:p>
      <w:r>
        <w:t>" "( "#((&gt; I(: 87 *</w:t>
      </w:r>
    </w:p>
    <w:p>
      <w:r>
        <w:t>$( 3 +(: 9/</w:t>
      </w:r>
    </w:p>
    <w:p>
      <w:r>
        <w:t>Q (: /; : 5</w:t>
      </w:r>
    </w:p>
    <w:p>
      <w:r>
        <w:t>3</w:t>
      </w:r>
    </w:p>
    <w:p>
      <w:r>
        <w:t>(: 99H ( 9H5 J! +"#((</w:t>
      </w:r>
    </w:p>
    <w:p>
      <w:r>
        <w:t>CA ''$ ?#(</w:t>
      </w:r>
    </w:p>
    <w:p>
      <w:r>
        <w:t>'3!</w:t>
      </w:r>
    </w:p>
    <w:p>
      <w:r>
        <w:t>L( $ ' " 2A &gt;#!</w:t>
      </w:r>
    </w:p>
    <w:p>
      <w:r>
        <w:t>'$"( 1</w:t>
      </w:r>
    </w:p>
    <w:p>
      <w:r>
        <w:t>''$( #'2( ( A " '3: 2 !</w:t>
      </w:r>
    </w:p>
    <w:p>
      <w:r>
        <w:t>CA "( &lt;# " #2 ?C(3 (</w:t>
      </w:r>
    </w:p>
    <w:p>
      <w:r>
        <w:t>#&amp; " '3! , ,+ (</w:t>
      </w:r>
    </w:p>
    <w:p>
      <w:r>
        <w:t>'3! ' "$"</w:t>
      </w:r>
    </w:p>
    <w:p>
      <w:r>
        <w:t>"#( 1 "'( '#((( " '(</w:t>
      </w:r>
    </w:p>
    <w:p>
      <w:r>
        <w:t>CA#( 3?</w:t>
      </w:r>
    </w:p>
    <w:p>
      <w:r>
        <w:t>"( (A&lt;: .</w:t>
      </w:r>
    </w:p>
    <w:p>
      <w:r>
        <w:t>''( #$"&lt; ( ("(!</w:t>
      </w:r>
    </w:p>
    <w:p>
      <w:r>
        <w:t>'( (E +&gt;&gt;</w:t>
      </w:r>
    </w:p>
    <w:p>
      <w:r>
        <w:t>''$ +#? " '3 (</w:t>
      </w:r>
    </w:p>
    <w:p>
      <w:r>
        <w:t>",</w:t>
      </w:r>
    </w:p>
    <w:p>
      <w:r>
        <w:t>' ,</w:t>
      </w:r>
    </w:p>
    <w:p>
      <w:r>
        <w:t>&gt;"</w:t>
      </w:r>
    </w:p>
    <w:p>
      <w:r>
        <w:t>' #$" (</w:t>
      </w:r>
    </w:p>
    <w:p>
      <w:r>
        <w:t>'</w:t>
      </w:r>
    </w:p>
    <w:p>
      <w:r>
        <w:t>(:</w:t>
      </w:r>
    </w:p>
    <w:p>
      <w:r>
        <w:t>.</w:t>
      </w:r>
    </w:p>
    <w:p>
      <w:r>
        <w:t>C'"!</w:t>
      </w:r>
    </w:p>
    <w:p>
      <w:r>
        <w:t>&gt;( ,</w:t>
      </w:r>
    </w:p>
    <w:p>
      <w:r>
        <w:t>#$" ($ ( $ 1 + ' " ( " 3</w:t>
      </w:r>
    </w:p>
    <w:p>
      <w:r>
        <w:t>'#( ' '</w:t>
      </w:r>
    </w:p>
    <w:p>
      <w:r>
        <w:t>#(&gt; "</w:t>
      </w:r>
    </w:p>
    <w:p>
      <w:r>
        <w:t>1</w:t>
      </w:r>
    </w:p>
    <w:p>
      <w:r>
        <w:t>#, "+?C(3($</w:t>
      </w:r>
    </w:p>
    <w:p>
      <w:r>
        <w:t>"+#'(($ "</w:t>
      </w:r>
    </w:p>
    <w:p>
      <w:r>
        <w:t>'(:</w:t>
      </w:r>
    </w:p>
    <w:p>
      <w:r>
        <w:t>&gt;( ,+ &lt;( " ( '(2 , C(&gt;( ?C(3#(</w:t>
      </w:r>
    </w:p>
    <w:p>
      <w:r>
        <w:t>#$&gt; " +$ '</w:t>
      </w:r>
    </w:p>
    <w:p>
      <w:r>
        <w:t>, ( " +#'(($ " +''$(:</w:t>
      </w:r>
    </w:p>
    <w:p>
      <w:r>
        <w:t>? &gt;$"$ "</w:t>
      </w:r>
    </w:p>
    <w:p>
      <w:r>
        <w:t>CA$ , +"$'" ( +#'(($ " #$" "</w:t>
      </w:r>
    </w:p>
    <w:p>
      <w:r>
        <w:t>$(( A( "$C1 3( +($</w:t>
      </w:r>
    </w:p>
    <w:p>
      <w:r>
        <w:t>3A "</w:t>
      </w:r>
    </w:p>
    <w:p>
      <w:r>
        <w:t>3 ((( " 9 C 9//8 I * 95H</w:t>
      </w:r>
    </w:p>
    <w:p>
      <w:r>
        <w:t>90; Q &gt;: $A#(</w:t>
      </w:r>
    </w:p>
    <w:p>
      <w:r>
        <w:t>9/// U</w:t>
      </w:r>
    </w:p>
    <w:p>
      <w:r>
        <w:t>HH5 ': 9/HJ:</w:t>
      </w:r>
    </w:p>
    <w:p>
      <w:r>
        <w:t>#L#!</w:t>
      </w:r>
    </w:p>
    <w:p>
      <w:r>
        <w:t>(($ ,+ #(2 "+%"(! +"#(( (</w:t>
      </w:r>
    </w:p>
    <w:p>
      <w:r>
        <w:t>CA "</w:t>
      </w:r>
    </w:p>
    <w:p>
      <w:r>
        <w:t>'3(!</w:t>
      </w:r>
    </w:p>
    <w:p>
      <w:r>
        <w:t>( $3!</w:t>
      </w:r>
    </w:p>
    <w:p>
      <w:r>
        <w:t>'</w:t>
      </w:r>
    </w:p>
    <w:p>
      <w:r>
        <w:t>? "+&lt;'( $$ ' " #$" $ 1 +((( "+ I * 955</w:t>
      </w:r>
    </w:p>
    <w:p>
      <w:r>
        <w:t>9;0J:</w:t>
      </w:r>
    </w:p>
    <w:p>
      <w:r>
        <w:t>V</w:t>
      </w:r>
    </w:p>
    <w:p>
      <w:r>
        <w:t>"+ C($</w:t>
      </w:r>
    </w:p>
    <w:p>
      <w:r>
        <w:t>"$'$ ' +$ (</w:t>
      </w:r>
    </w:p>
    <w:p>
      <w:r>
        <w:t>CA#( '$($ IL(</w:t>
      </w:r>
    </w:p>
    <w:p>
      <w:r>
        <w:t>(</w:t>
      </w:r>
    </w:p>
    <w:p>
      <w:r>
        <w:t>. " 55 C 9///</w:t>
      </w:r>
    </w:p>
    <w:p>
      <w:r>
        <w:t>5777 9HG 9H89J: .</w:t>
      </w:r>
    </w:p>
    <w:p>
      <w:r>
        <w:t>C'" "</w:t>
      </w:r>
    </w:p>
    <w:p>
      <w:r>
        <w:t>V!</w:t>
      </w:r>
    </w:p>
    <w:p>
      <w:r>
        <w:t>&gt;( ,</w:t>
      </w:r>
    </w:p>
    <w:p>
      <w:r>
        <w:t>&lt;'( #"($ '</w:t>
      </w:r>
    </w:p>
    <w:p>
      <w:r>
        <w:t>(? ( ?"$ 1 + " '( +(</w:t>
      </w:r>
    </w:p>
    <w:p>
      <w:r>
        <w:t>'' ' #'(? 3 +(: 6 ':</w:t>
      </w:r>
    </w:p>
    <w:p>
      <w:r>
        <w:rPr>
          <w:b/>
        </w:rPr>
        <w:t>E. 9</w:t>
      </w:r>
    </w:p>
    <w:p>
      <w:r>
        <w:t>V , A((</w:t>
      </w:r>
    </w:p>
    <w:p>
      <w:r>
        <w:t>"( 1</w:t>
      </w:r>
    </w:p>
    <w:p>
      <w:r>
        <w:t>'2 $,(? I 9//G /; /90J:</w:t>
      </w:r>
    </w:p>
    <w:p>
      <w:r>
        <w:t>4565745778 % 04/ %</w:t>
      </w:r>
    </w:p>
    <w:p>
      <w:r>
        <w:t>+'2!</w:t>
      </w:r>
    </w:p>
    <w:p>
      <w:r>
        <w:t>''( "+&lt;'( $(? '</w:t>
      </w:r>
    </w:p>
    <w:p>
      <w:r>
        <w:t>( #'(! ? #(3$ ( #'( 1 +$3" ((</w:t>
      </w:r>
    </w:p>
    <w:p>
      <w:r>
        <w:t>&lt;A '$ '</w:t>
      </w:r>
    </w:p>
    <w:p>
      <w:r>
        <w:t>*</w:t>
      </w:r>
    </w:p>
    <w:p>
      <w:r>
        <w:t>#(2 " 3 '?(:</w:t>
      </w:r>
    </w:p>
    <w:p>
      <w:r>
        <w:t>G: .</w:t>
      </w:r>
    </w:p>
    <w:p>
      <w:r>
        <w:t>( '"(! (( &lt;'( ( $:</w:t>
      </w:r>
    </w:p>
    <w:p>
      <w:r>
        <w:t>&gt;" "+ '(!</w:t>
      </w:r>
    </w:p>
    <w:p>
      <w:r>
        <w:t>&gt;&gt;($ '</w:t>
      </w:r>
    </w:p>
    <w:p>
      <w:r>
        <w:t>(</w:t>
      </w:r>
    </w:p>
    <w:p>
      <w:r>
        <w:t>/ # 577;! ( "+( '(!</w:t>
      </w:r>
    </w:p>
    <w:p>
      <w:r>
        <w:t>"</w:t>
      </w:r>
    </w:p>
    <w:p>
      <w:r>
        <w:t>" 90 C( 5775 ( 5H '(#? 577H:</w:t>
      </w:r>
    </w:p>
    <w:p>
      <w:r>
        <w:t>( "2</w:t>
      </w:r>
    </w:p>
    <w:p>
      <w:r>
        <w:t>" ? " $ ,+ "</w:t>
      </w:r>
    </w:p>
    <w:p>
      <w:r>
        <w:t>3 &lt;'( (E'$", ( EA:</w:t>
      </w:r>
    </w:p>
    <w:p>
      <w:r>
        <w:t>? " $ 23 1 ( $A" ,</w:t>
      </w:r>
    </w:p>
    <w:p>
      <w:r>
        <w:t>(</w:t>
      </w:r>
    </w:p>
    <w:p>
      <w:r>
        <w:t>$3, ( +&lt;( "+ "'(E K 3$! # C( ,+ +</w:t>
      </w:r>
    </w:p>
    <w:p>
      <w:r>
        <w:t>&gt;&gt;( #'&gt;</w:t>
      </w:r>
    </w:p>
    <w:p>
      <w:r>
        <w:t>(( 3:</w:t>
      </w:r>
    </w:p>
    <w:p>
      <w:r>
        <w:t>#$" ", '</w:t>
      </w:r>
    </w:p>
    <w:p>
      <w:r>
        <w:t>, M</w:t>
      </w:r>
    </w:p>
    <w:p>
      <w:r>
        <w:t>" " '3(</w:t>
      </w:r>
    </w:p>
    <w:p>
      <w:r>
        <w:t>(( 3#? "+ "'(E 3</w:t>
      </w:r>
    </w:p>
    <w:p>
      <w:r>
        <w:t>3 H%8 O ,+</w:t>
      </w:r>
    </w:p>
    <w:p>
      <w:r>
        <w:t>(($ ' &gt;((:</w:t>
      </w:r>
    </w:p>
    <w:p>
      <w:r>
        <w:t>* ( $A#( " (( ,</w:t>
      </w:r>
    </w:p>
    <w:p>
      <w:r>
        <w:t>&lt;'( "</w:t>
      </w:r>
    </w:p>
    <w:p>
      <w:r>
        <w:t>( '</w:t>
      </w:r>
    </w:p>
    <w:p>
      <w:r>
        <w:t>"$(</w:t>
      </w:r>
    </w:p>
    <w:p>
      <w:r>
        <w:t>$(( " "&lt; :</w:t>
      </w:r>
    </w:p>
    <w:p>
      <w:r>
        <w:t>+( (##( ' CA$ $ "-&gt;&gt;( 1 3</w:t>
      </w:r>
    </w:p>
    <w:p>
      <w:r>
        <w:t>? "A, + " 5H '(#? 577H! "2</w:t>
      </w:r>
    </w:p>
    <w:p>
      <w:r>
        <w:t>,+ M</w:t>
      </w:r>
    </w:p>
    <w:p>
      <w:r>
        <w:t>( E(#( #'?? , "&lt; # ' (" +$ ( "$3''$</w:t>
      </w:r>
    </w:p>
    <w:p>
      <w:r>
        <w:t>(E A&gt;(3 "</w:t>
      </w:r>
    </w:p>
    <w:p>
      <w:r>
        <w:t>A&lt; O: .+A( " + '$$"(!</w:t>
      </w:r>
    </w:p>
    <w:p>
      <w:r>
        <w:t>" 90 C( 5775!</w:t>
      </w:r>
    </w:p>
    <w:p>
      <w:r>
        <w:t>( 3$ ,</w:t>
      </w:r>
    </w:p>
    <w:p>
      <w:r>
        <w:t>(</w:t>
      </w:r>
    </w:p>
    <w:p>
      <w:r>
        <w:t>3( $($ &gt;''$ 1 +$', ' +#'( "</w:t>
      </w:r>
    </w:p>
    <w:p>
      <w:r>
        <w:t>EA '&amp;E,:</w:t>
      </w:r>
    </w:p>
    <w:p>
      <w:r>
        <w:t>! ((( , +#? " $$#( ?C(&gt;</w:t>
      </w:r>
    </w:p>
    <w:p>
      <w:r>
        <w:t>'#((( ' "+&lt;', +#? " " "(</w:t>
      </w:r>
    </w:p>
    <w:p>
      <w:r>
        <w:t>'A( +$!</w:t>
      </w:r>
    </w:p>
    <w:p>
      <w:r>
        <w:t>( 3$ 1</w:t>
      </w:r>
    </w:p>
    <w:p>
      <w:r>
        <w:t>, % &gt;&gt;( "+ (? #(&gt;# "&lt;:</w:t>
      </w:r>
    </w:p>
    <w:p>
      <w:r>
        <w:t>'')(!</w:t>
      </w:r>
    </w:p>
    <w:p>
      <w:r>
        <w:t>3 "</w:t>
      </w:r>
    </w:p>
    <w:p>
      <w:r>
        <w:t>, '$2"! ,- 3 &lt;'( ( '&gt;</w:t>
      </w:r>
    </w:p>
    <w:p>
      <w:r>
        <w:t>-'2:</w:t>
      </w:r>
    </w:p>
    <w:p>
      <w:r>
        <w:t>/: "A( " (? #(&gt;# "&lt;</w:t>
      </w:r>
    </w:p>
    <w:p>
      <w:r>
        <w:t>&gt;&gt;( ' ' C(&gt;</w:t>
      </w:r>
    </w:p>
    <w:p>
      <w:r>
        <w:t>"( 1 " '(( :</w:t>
      </w:r>
    </w:p>
    <w:p>
      <w:r>
        <w:t>''</w:t>
      </w:r>
    </w:p>
    <w:p>
      <w:r>
        <w:t>&gt;&gt;( ,+ &amp; (! (</w:t>
      </w:r>
    </w:p>
    <w:p>
      <w:r>
        <w:t>'$ #&gt;( "- #?($ '&amp;E(, "- ($ ( "- "$ #'((! (</w:t>
      </w:r>
    </w:p>
    <w:p>
      <w:r>
        <w:t># "-( (2 '$((</w:t>
      </w:r>
    </w:p>
    <w:p>
      <w:r>
        <w:t>( (($ ( (:</w:t>
      </w:r>
    </w:p>
    <w:p>
      <w:r>
        <w:t>I9J " &gt;&gt;( ' E,</w:t>
      </w:r>
    </w:p>
    <w:p>
      <w:r>
        <w:t>"- ' #"&gt; -$("(</w:t>
      </w:r>
    </w:p>
    <w:p>
      <w:r>
        <w:t>' $</w:t>
      </w:r>
    </w:p>
    <w:p>
      <w:r>
        <w:t>$# "?! I5J "- '( "-($A(</w:t>
      </w:r>
    </w:p>
    <w:p>
      <w:r>
        <w:t>" ((</w:t>
      </w:r>
    </w:p>
    <w:p>
      <w:r>
        <w:t>#&gt;(( "</w:t>
      </w:r>
    </w:p>
    <w:p>
      <w:r>
        <w:t>3! IHJ "- $(( '&amp;E, ($!</w:t>
      </w:r>
    </w:p>
    <w:p>
      <w:r>
        <w:t>$3( '?</w:t>
      </w:r>
    </w:p>
    <w:p>
      <w:r>
        <w:t>' (E$'(,! #,( #($#( -$E (</w:t>
      </w:r>
    </w:p>
    <w:p>
      <w:r>
        <w:t>?$( " ' " $( " &gt;( '&amp;E, I'&gt;( '# ($ "</w:t>
      </w:r>
    </w:p>
    <w:p>
      <w:r>
        <w:t>#"J!</w:t>
      </w:r>
    </w:p>
    <w:p>
      <w:r>
        <w:t>&gt; I8J " -$E " ((#( #?(</w:t>
      </w:r>
    </w:p>
    <w:p>
      <w:r>
        <w:t>(( &gt;# &lt; 2A " -( ( " # " $E?((!</w:t>
      </w:r>
    </w:p>
    <w:p>
      <w:r>
        <w:t>"$'( "</w:t>
      </w:r>
    </w:p>
    <w:p>
      <w:r>
        <w:t>#(3( ( " &gt;&gt;( "</w:t>
      </w:r>
    </w:p>
    <w:p>
      <w:r>
        <w:t>' $ ' #(</w:t>
      </w:r>
    </w:p>
    <w:p>
      <w:r>
        <w:t>&gt;&gt;( " (? #(&gt;# "&lt;</w:t>
      </w:r>
    </w:p>
    <w:p>
      <w:r>
        <w:t>4565745778 % G4/ % I. 5777 ': 9;; ": 5Q * 9H7</w:t>
      </w:r>
    </w:p>
    <w:p>
      <w:r>
        <w:t>H;5 ": 5:5:H</w:t>
      </w:r>
    </w:p>
    <w:p>
      <w:r>
        <w:t>&gt;Q &amp;%! ': (: ': 06 ! '$: G7 J:</w:t>
      </w:r>
    </w:p>
    <w:p>
      <w:r>
        <w:t>$( "</w:t>
      </w:r>
    </w:p>
    <w:p>
      <w:r>
        <w:t>'(</w:t>
      </w:r>
    </w:p>
    <w:p>
      <w:r>
        <w:t>&gt;( , '$2" , -$</w:t>
      </w:r>
    </w:p>
    <w:p>
      <w:r>
        <w:t>'$( ' " #?"($ '&amp;E(, A3:</w:t>
      </w:r>
    </w:p>
    <w:p>
      <w:r>
        <w:t>(</w:t>
      </w:r>
    </w:p>
    <w:p>
      <w:r>
        <w:t>(</w:t>
      </w:r>
    </w:p>
    <w:p>
      <w:r>
        <w:t>%(% '$</w:t>
      </w:r>
    </w:p>
    <w:p>
      <w:r>
        <w:t>"A( "-$(( "$'&gt;</w:t>
      </w:r>
    </w:p>
    <w:p>
      <w:r>
        <w:t>$3 '(%(#(,!</w:t>
      </w:r>
    </w:p>
    <w:p>
      <w:r>
        <w:t>,&gt; ((&gt; ' " $32: .</w:t>
      </w:r>
    </w:p>
    <w:p>
      <w:r>
        <w:t>* ! , ,+</w:t>
      </w:r>
    </w:p>
    <w:p>
      <w:r>
        <w:t>(!</w:t>
      </w:r>
    </w:p>
    <w:p>
      <w:r>
        <w:t>"A( "-$'" "$'&gt; #&amp;</w:t>
      </w:r>
    </w:p>
    <w:p>
      <w:r>
        <w:t>&gt;&gt;( ' 1 $(? -&lt;( "- #?"($ '&amp;E(,!</w:t>
      </w:r>
    </w:p>
    <w:p>
      <w:r>
        <w:t>$(( "$'&gt; ((( " #&gt;(( $(3 "-#'A#( " (? #(&gt;# "&lt; " ( ,-</w:t>
      </w:r>
    </w:p>
    <w:p>
      <w:r>
        <w:t>( L( -?C( "- "A( $'$ I * " 5 # 577;</w:t>
      </w:r>
    </w:p>
    <w:p>
      <w:r>
        <w:t>6/7478J:</w:t>
      </w:r>
    </w:p>
    <w:p>
      <w:r>
        <w:t>,( (2 "$( %"</w:t>
      </w:r>
    </w:p>
    <w:p>
      <w:r>
        <w:t>( '</w:t>
      </w:r>
    </w:p>
    <w:p>
      <w:r>
        <w:t>' ( $: . - '( ( ' $(? -&lt;( "-&gt;&gt;( ' E,!</w:t>
      </w:r>
    </w:p>
    <w:p>
      <w:r>
        <w:t>( ( "</w:t>
      </w:r>
    </w:p>
    <w:p>
      <w:r>
        <w:t>" -$</w:t>
      </w:r>
    </w:p>
    <w:p>
      <w:r>
        <w:t>'( "-($A(</w:t>
      </w:r>
    </w:p>
    <w:p>
      <w:r>
        <w:t>" ((</w:t>
      </w:r>
    </w:p>
    <w:p>
      <w:r>
        <w:t>#&gt;(( "</w:t>
      </w:r>
    </w:p>
    <w:p>
      <w:r>
        <w:t>3!</w:t>
      </w:r>
    </w:p>
    <w:p>
      <w:r>
        <w:t>''#( " ( "</w:t>
      </w:r>
    </w:p>
    <w:p>
      <w:r>
        <w:t>3 &gt;#:</w:t>
      </w:r>
    </w:p>
    <w:p>
      <w:r>
        <w:t>( "</w:t>
      </w:r>
    </w:p>
    <w:p>
      <w:r>
        <w:t>" &lt;'( , -$ "'</w:t>
      </w:r>
    </w:p>
    <w:p>
      <w:r>
        <w:t>" '($ "'((3 &gt;&gt;( ' "#((</w:t>
      </w:r>
    </w:p>
    <w:p>
      <w:r>
        <w:t>(2 &lt;A? "- &gt;&gt;( " 3($ "</w:t>
      </w:r>
    </w:p>
    <w:p>
      <w:r>
        <w:t>'( " -$</w:t>
      </w:r>
    </w:p>
    <w:p>
      <w:r>
        <w:t>3 " #(</w:t>
      </w:r>
    </w:p>
    <w:p>
      <w:r>
        <w:t>" ( "</w:t>
      </w:r>
    </w:p>
    <w:p>
      <w:r>
        <w:t>$$ "</w:t>
      </w:r>
    </w:p>
    <w:p>
      <w:r>
        <w:t>' " (3:</w:t>
      </w:r>
    </w:p>
    <w:p>
      <w:r>
        <w:t>''( " H 3 5779!</w:t>
      </w:r>
    </w:p>
    <w:p>
      <w:r>
        <w:t>(</w:t>
      </w:r>
    </w:p>
    <w:p>
      <w:r>
        <w:t>"$( ,</w:t>
      </w:r>
    </w:p>
    <w:p>
      <w:r>
        <w:t>'(( 3(</w:t>
      </w:r>
    </w:p>
    <w:p>
      <w:r>
        <w:t>((#( (A, ( ("$' "' # 9//5:</w:t>
      </w:r>
    </w:p>
    <w:p>
      <w:r>
        <w:t>''( " 5H 3 5775!</w:t>
      </w:r>
    </w:p>
    <w:p>
      <w:r>
        <w:t>$ -$E "</w:t>
      </w:r>
    </w:p>
    <w:p>
      <w:r>
        <w:t>((#( ("$':</w:t>
      </w:r>
    </w:p>
    <w:p>
      <w:r>
        <w:t>( ((&gt; "&gt;&gt; " "$ , -$(( '&amp;E, ( ($ (( ,- '&amp;E(E$' - ' $($ (($:</w:t>
      </w:r>
    </w:p>
    <w:p>
      <w:r>
        <w:t>97:</w:t>
      </w:r>
    </w:p>
    <w:p>
      <w:r>
        <w:t>! # &gt;"$! "(% L( C($:</w:t>
      </w:r>
    </w:p>
    <w:p>
      <w:r>
        <w:t>4565745778 % /4/ % ,*0 *+)</w:t>
        <w:tab/>
        <w:t>, )</w:t>
        <w:tab/>
        <w:t>,*</w:t>
      </w:r>
    </w:p>
    <w:p>
      <w:r>
        <w:t>123</w:t>
        <w:tab/>
        <w:t>4</w:t>
        <w:tab/>
        <w:t>5</w:t>
        <w:tab/>
        <w:t>6</w:t>
        <w:tab/>
        <w:tab/>
        <w:tab/>
        <w:t>578</w:t>
        <w:tab/>
        <w:t>&amp;#"</w:t>
        <w:tab/>
        <w:t>,9 5</w:t>
        <w:tab/>
        <w:t>3</w:t>
      </w:r>
    </w:p>
    <w:p>
      <w:r>
        <w:t>9: $</w:t>
      </w:r>
    </w:p>
    <w:p>
      <w:r>
        <w:t>3?: 3</w:t>
      </w:r>
    </w:p>
    <w:p>
      <w:r>
        <w:t>5: C((: H: ( ,</w:t>
      </w:r>
    </w:p>
    <w:p>
      <w:r>
        <w:t>'$" ( A((:</w:t>
      </w:r>
    </w:p>
    <w:p>
      <w:r>
        <w:t>8: &gt;#</w:t>
      </w:r>
    </w:p>
    <w:p>
      <w:r>
        <w:t>'( "</w:t>
      </w:r>
    </w:p>
    <w:p>
      <w:r>
        <w:t>,+ '3( &gt;#</w:t>
      </w:r>
    </w:p>
    <w:p>
      <w:r>
        <w:t>(</w:t>
      </w:r>
    </w:p>
    <w:p>
      <w:r>
        <w:t>'$( L( "</w:t>
      </w:r>
    </w:p>
    <w:p>
      <w:r>
        <w:t>"$ " H7 C "2</w:t>
      </w:r>
    </w:p>
    <w:p>
      <w:r>
        <w:t>(&gt;( ' ' ##"$ "$</w:t>
      </w:r>
    </w:p>
    <w:p>
      <w:r>
        <w:t>? &gt;$"$ " ! .EWKE&gt;, 6! 6778 !</w:t>
      </w:r>
    </w:p>
    <w:p>
      <w:r>
        <w:t>( &lt;#':</w:t>
      </w:r>
    </w:p>
    <w:p>
      <w:r>
        <w:t>"$</w:t>
      </w:r>
    </w:p>
    <w:p>
      <w:r>
        <w:t>'( L( 'A$:</w:t>
      </w:r>
    </w:p>
    <w:p>
      <w:r>
        <w:t>#$# "( X J ", &lt;(#( , "$</w:t>
      </w:r>
    </w:p>
    <w:p>
      <w:r>
        <w:t>( "$ ?(</w:t>
      </w:r>
    </w:p>
    <w:p>
      <w:r>
        <w:t>( ' "</w:t>
      </w:r>
    </w:p>
    <w:p>
      <w:r>
        <w:t>"$ ((,$Q ?J &lt;' ' , #(&gt;</w:t>
      </w:r>
    </w:p>
    <w:p>
      <w:r>
        <w:t>(# '3 "#" (( ( "$Q J '(</w:t>
      </w:r>
    </w:p>
    <w:p>
      <w:r>
        <w:t>A(</w:t>
      </w:r>
    </w:p>
    <w:p>
      <w:r>
        <w:t>"</w:t>
      </w:r>
    </w:p>
    <w:p>
      <w:r>
        <w:t>'$((: .</w:t>
      </w:r>
    </w:p>
    <w:p>
      <w:r>
        <w:t>#$#</w:t>
      </w:r>
    </w:p>
    <w:p>
      <w:r>
        <w:t>(( '</w:t>
      </w:r>
    </w:p>
    <w:p>
      <w:r>
        <w:t>( $$#( $#$$</w:t>
      </w:r>
    </w:p>
    <w:p>
      <w:r>
        <w:t>(( J ?J ( J %"!</w:t>
      </w:r>
    </w:p>
    <w:p>
      <w:r>
        <w:t>? &gt;$"$ "</w:t>
      </w:r>
    </w:p>
    <w:p>
      <w:r>
        <w:t>' ' (</w:t>
      </w:r>
    </w:p>
    <w:p>
      <w:r>
        <w:t>#(2</w:t>
      </w:r>
    </w:p>
    <w:p>
      <w:r>
        <w:t>,+ "3 "$ 3?:</w:t>
      </w:r>
    </w:p>
    <w:p>
      <w:r>
        <w:t>#$# "</w:t>
      </w:r>
    </w:p>
    <w:p>
      <w:r>
        <w:t>#(</w:t>
      </w:r>
    </w:p>
    <w:p>
      <w:r>
        <w:t>#&amp; " '3! , ( C(!</w:t>
      </w:r>
    </w:p>
    <w:p>
      <w:r>
        <w:t>,</w:t>
      </w:r>
    </w:p>
    <w:p>
      <w:r>
        <w:t>"$ ((,$ ( +3'' " ,</w:t>
      </w:r>
    </w:p>
    <w:p>
      <w:r>
        <w:t>$($ &lt;'$"$</w:t>
      </w:r>
    </w:p>
    <w:p>
      <w:r>
        <w:t>( I(: 9H5! 976 ( 97G J:</w:t>
      </w:r>
    </w:p>
    <w:p>
      <w:r>
        <w:t>A&gt;&gt;2</w:t>
      </w:r>
    </w:p>
    <w:p>
      <w:r>
        <w:t>% T</w:t>
      </w:r>
    </w:p>
    <w:p>
      <w:r>
        <w:t>'$"(</w:t>
      </w:r>
    </w:p>
    <w:p>
      <w:r>
        <w:t>Y</w:t>
      </w:r>
    </w:p>
    <w:p>
      <w:r>
        <w:t>' &gt;# " '$( L( ( (&gt;$ &lt; '(</w:t>
      </w:r>
    </w:p>
    <w:p>
      <w:r>
        <w:t>,+1 +&gt;&gt; &gt;$"$ "</w:t>
      </w:r>
    </w:p>
    <w:p>
      <w:r>
        <w:t>'</w:t>
      </w:r>
    </w:p>
    <w:p>
      <w:r>
        <w:t>A&gt;&gt;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