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ATAS/1013/2004 vom 30. November 2004</w:t>
      </w:r>
    </w:p>
    <w:p>
      <w:r>
        <w:t>GE Cour de justice, 2004-11-30, DE</w:t>
      </w:r>
    </w:p>
    <w:p>
      <w:r>
        <w:rPr>
          <w:b/>
        </w:rPr>
        <w:t xml:space="preserve">Quelle: </w:t>
      </w:r>
      <w:r>
        <w:t>https://mcp.opencaselaw.ch/entscheid/ge_gerichte_ATAS_1013_2004</w:t>
      </w:r>
    </w:p>
    <w:p>
      <w:r>
        <w:t>FR: GE_GERICHTE ATAS/1013/2004 du 30 novembre 2004</w:t>
      </w:r>
    </w:p>
    <w:p>
      <w:r>
        <w:t>IT: GE_GERICHTE ATAS/1013/2004 del 30 novembre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2! 46 !# 777777777) (</w:t>
      </w:r>
    </w:p>
    <w:p>
      <w:r>
        <w:t># 4+58) &amp;%#9# 9#) #(</w:t>
      </w:r>
    </w:p>
    <w:p>
      <w:r>
        <w:t>. &amp;% : )</w:t>
      </w:r>
    </w:p>
    <w:p>
      <w:r>
        <w:t>$#( ;'% 2 $# 4+++)</w:t>
      </w:r>
    </w:p>
    <w:p>
      <w:r>
        <w:t>' &amp;#</w:t>
      </w:r>
    </w:p>
    <w:p>
      <w:r>
        <w:t>&lt; &amp; % # =777777777 &gt; ) :## &amp;#</w:t>
      </w:r>
    </w:p>
    <w:p>
      <w:r>
        <w:t>48 &amp;(&lt; 4+++6 &gt; &amp;# #</w:t>
      </w:r>
    </w:p>
    <w:p>
      <w:r>
        <w:t>4++? %($# - ?2@511 :6 AB@511 :6 C 48D6</w:t>
      </w:r>
    </w:p>
    <w:p>
      <w:r>
        <w:rPr>
          <w:b/>
        </w:rPr>
        <w:t>E. 006</w:t>
      </w:r>
    </w:p>
    <w:p>
      <w:r>
        <w:t>&amp;#' &amp; 48 H 0112) % ) - $ # ( &amp;</w:t>
      </w:r>
    </w:p>
    <w:p>
      <w:r>
        <w:t>#6</w:t>
      </w:r>
    </w:p>
    <w:p>
      <w:r>
        <w:t>;#</w:t>
      </w:r>
    </w:p>
    <w:p>
      <w:r>
        <w:t>$# (&amp;# &amp; &gt;! ( &amp; 0 H 0112 #9( &amp;</w:t>
      </w:r>
    </w:p>
    <w:p>
      <w:r>
        <w:t># &amp;</w:t>
      </w:r>
    </w:p>
    <w:p>
      <w:r>
        <w:t>777777777) 777777777</w:t>
      </w:r>
    </w:p>
    <w:p>
      <w:r>
        <w:t>777777777 C#' '%# C# # &amp; &amp;#&amp; &lt; &amp; %. &amp; %( &amp;(# &amp;</w:t>
      </w:r>
    </w:p>
    <w:p>
      <w:r>
        <w:t>&amp;</w:t>
      </w:r>
    </w:p>
    <w:p>
      <w:r>
        <w:t>777777777</w:t>
      </w:r>
    </w:p>
    <w:p>
      <w:r>
        <w:t>-</w:t>
      </w:r>
    </w:p>
    <w:p>
      <w:r>
        <w:t>:: (</w:t>
      </w:r>
    </w:p>
    <w:p>
      <w:r>
        <w:t>$#6</w:t>
      </w:r>
    </w:p>
    <w:p>
      <w:r>
        <w:t>#)</w:t>
      </w:r>
    </w:p>
    <w:p>
      <w:r>
        <w:t>&lt; *E#' &amp;#9 #'(</w:t>
      </w:r>
    </w:p>
    <w:p>
      <w:r>
        <w:t>P (#&amp; &amp;(#: ; &amp;%# # ( * - ($. Q</w:t>
      </w:r>
    </w:p>
    <w:p>
      <w:r>
        <w:t>&amp;( &amp; #'</w:t>
      </w:r>
    </w:p>
    <w:p>
      <w:r>
        <w:t>&amp;$# G '#:#( &amp; &lt; &amp;(#: ( 6</w:t>
      </w:r>
    </w:p>
    <w:p>
      <w:r>
        <w:t>&amp;</w:t>
      </w:r>
    </w:p>
    <w:p>
      <w:r>
        <w:t>777777777</w:t>
      </w:r>
    </w:p>
    <w:p>
      <w:r>
        <w:t>#</w:t>
      </w:r>
    </w:p>
    <w:p>
      <w:r>
        <w:t>&amp;</w:t>
      </w:r>
    </w:p>
    <w:p>
      <w:r>
        <w:t>*E# #' &lt;; #:)</w:t>
      </w:r>
    </w:p>
    <w:p>
      <w:r>
        <w:t>(&amp;#</w:t>
      </w:r>
    </w:p>
    <w:p>
      <w:r>
        <w:t>% E '%-</w:t>
      </w:r>
    </w:p>
    <w:p>
      <w:r>
        <w:t>&amp;# # &amp; # &amp; %(6</w:t>
      </w:r>
    </w:p>
    <w:p>
      <w:r>
        <w:t>) # %$#</w:t>
      </w:r>
    </w:p>
    <w:p>
      <w:r>
        <w:t>$(</w:t>
      </w:r>
    </w:p>
    <w:p>
      <w:r>
        <w:t>&lt; &amp; % #</w:t>
      </w:r>
    </w:p>
    <w:p>
      <w:r>
        <w:t>&amp;</w:t>
      </w:r>
    </w:p>
    <w:p>
      <w:r>
        <w:t>#)</w:t>
      </w:r>
    </w:p>
    <w:p>
      <w:r>
        <w:t>'%C3G %$# #(</w:t>
      </w:r>
    </w:p>
    <w:p>
      <w:r>
        <w:t>#</w:t>
      </w:r>
    </w:p>
    <w:p>
      <w:r>
        <w:t>&amp;</w:t>
      </w:r>
    </w:p>
    <w:p>
      <w:r>
        <w:t>6</w:t>
      </w:r>
    </w:p>
    <w:p>
      <w:r>
        <w:t>(&amp;# &amp; &gt;! (</w:t>
      </w:r>
    </w:p>
    <w:p>
      <w:r>
        <w:t>(9 # #'( %(# # &amp; (&amp;# &amp; I</w:t>
      </w:r>
    </w:p>
    <w:p>
      <w:r>
        <w:t>$ '%#</w:t>
      </w:r>
    </w:p>
    <w:p>
      <w:r>
        <w:t>$#</w:t>
      </w:r>
    </w:p>
    <w:p>
      <w:r>
        <w:t>&amp;#9 #' &amp; &lt; &lt;## #'</w:t>
      </w:r>
    </w:p>
    <w:p>
      <w:r>
        <w:t>&lt; &amp;% (#&amp; &amp;%E* #$# ( :#)</w:t>
      </w:r>
    </w:p>
    <w:p>
      <w:r>
        <w:t># . ##' &lt;; #: &amp;% ( E*#'6</w:t>
      </w:r>
    </w:p>
    <w:p>
      <w:r>
        <w:t>( ' %(</w:t>
      </w:r>
    </w:p>
    <w:p>
      <w:r>
        <w:t>( # ) - %(' &amp;</w:t>
      </w:r>
    </w:p>
    <w:p>
      <w:r>
        <w:t>C) # &lt;#&amp;# ( *E# #' &amp;( # ) # &amp; # &amp; . (3&lt;#&amp;) '</w:t>
      </w:r>
    </w:p>
    <w:p>
      <w:r>
        <w:t>$# # ( # # G #</w:t>
      </w:r>
    </w:p>
    <w:p>
      <w:r>
        <w:t>( # (9. #</w:t>
      </w:r>
    </w:p>
    <w:p>
      <w:r>
        <w:t>' %( $# (9( &amp;%# &amp; $</w:t>
      </w:r>
    </w:p>
    <w:p>
      <w:r>
        <w:t>E 9#'</w:t>
      </w:r>
    </w:p>
    <w:p>
      <w:r>
        <w:t>## # : #</w:t>
      </w:r>
    </w:p>
    <w:p>
      <w:r>
        <w:t>&amp;</w:t>
      </w:r>
    </w:p>
    <w:p>
      <w:r>
        <w:t>:# E&lt;# 6</w:t>
      </w:r>
    </w:p>
    <w:p>
      <w:r>
        <w:t>(&amp;# &amp; &gt;! (</w:t>
      </w:r>
    </w:p>
    <w:p>
      <w:r>
        <w:t>(#( '</w:t>
      </w:r>
    </w:p>
    <w:p>
      <w:r>
        <w:t>&lt; &amp;(#: ( (</w:t>
      </w:r>
    </w:p>
    <w:p>
      <w:r>
        <w:t>%( ( # &amp;#</w:t>
      </w:r>
    </w:p>
    <w:p>
      <w:r>
        <w:t>&lt; &amp; &lt; : &amp;C</w:t>
      </w:r>
    </w:p>
    <w:p>
      <w:r>
        <w:t>:## # # (9 6</w:t>
      </w:r>
    </w:p>
    <w:p>
      <w:r>
        <w:t>%$#</w:t>
      </w:r>
    </w:p>
    <w:p>
      <w:r>
        <w:t>&amp;%((</w:t>
      </w:r>
    </w:p>
    <w:p>
      <w:r>
        <w:t>&amp; ; #:#</w:t>
      </w:r>
    </w:p>
    <w:p>
      <w:r>
        <w:t>## ( &amp; $# - 411N #'</w:t>
      </w:r>
    </w:p>
    <w:p>
      <w:r>
        <w:t># &amp; &lt; E*#'6 086</w:t>
      </w:r>
    </w:p>
    <w:p>
      <w:r>
        <w:t>)</w:t>
      </w:r>
    </w:p>
    <w:p>
      <w:r>
        <w:t>:#</w:t>
      </w:r>
    </w:p>
    <w:p>
      <w:r>
        <w:t>(9( # &amp; #</w:t>
      </w:r>
    </w:p>
    <w:p>
      <w:r>
        <w:t>#)</w:t>
      </w:r>
    </w:p>
    <w:p>
      <w:r>
        <w:t>' &lt;#) &amp;</w:t>
      </w:r>
    </w:p>
    <w:p>
      <w:r>
        <w:t># P</w:t>
      </w:r>
    </w:p>
    <w:p>
      <w:r>
        <w:t>&amp;# Q #3.6</w:t>
      </w:r>
    </w:p>
    <w:p>
      <w:r>
        <w:t>/00/0112 3 +/45 3 ! 46</w:t>
      </w:r>
    </w:p>
    <w:p>
      <w:r>
        <w:t># 9$#</w:t>
      </w:r>
    </w:p>
    <w:p>
      <w:r>
        <w:t>%9# # ;&amp;### AD</w:t>
      </w:r>
    </w:p>
    <w:p>
      <w:r>
        <w:t>( ( &amp;#:#(</w:t>
      </w:r>
    </w:p>
    <w:p>
      <w:r>
        <w:t># # () &amp;.</w:t>
      </w:r>
    </w:p>
    <w:p>
      <w:r>
        <w:t>4 H 0118)</w:t>
      </w:r>
    </w:p>
    <w:p>
      <w:r>
        <w:t>#&lt;</w:t>
      </w:r>
    </w:p>
    <w:p>
      <w:r>
        <w:t>&amp;</w:t>
      </w:r>
    </w:p>
    <w:p>
      <w:r>
        <w:t>#) ( &amp; 5 ;9) &amp;</w:t>
      </w:r>
    </w:p>
    <w:p>
      <w:r>
        <w:t>(#&amp;</w:t>
      </w:r>
    </w:p>
    <w:p>
      <w:r>
        <w:t>$#3(#&amp; ) 5 (</w:t>
      </w:r>
    </w:p>
    <w:p>
      <w:r>
        <w:t>4B ;9</w:t>
      </w:r>
    </w:p>
    <w:p>
      <w:r>
        <w:t>A 6 4 6</w:t>
      </w:r>
    </w:p>
    <w:p>
      <w:r>
        <w:t>5B</w:t>
      </w:r>
    </w:p>
    <w:p>
      <w:r>
        <w:t>D6</w:t>
      </w:r>
    </w:p>
    <w:p>
      <w:r>
        <w:t>&gt;# - % # &amp; %( # &amp; 4B ;9 )</w:t>
      </w:r>
    </w:p>
    <w:p>
      <w:r>
        <w:t>#&lt; :(&amp;(</w:t>
      </w:r>
    </w:p>
    <w:p>
      <w:r>
        <w:t>0, ;$# 0112 A R 481</w:t>
      </w:r>
    </w:p>
    <w:p>
      <w:r>
        <w:t>41BD)</w:t>
      </w:r>
    </w:p>
    <w:p>
      <w:r>
        <w:t>&amp; # 9$#</w:t>
      </w:r>
    </w:p>
    <w:p>
      <w:r>
        <w:t>&amp; ()</w:t>
      </w:r>
    </w:p>
    <w:p>
      <w:r>
        <w:t>48 :($#)</w:t>
      </w:r>
    </w:p>
    <w:p>
      <w:r>
        <w:t>&amp;## # # # 9</w:t>
      </w:r>
    </w:p>
    <w:p>
      <w:r>
        <w:t>#&lt;</w:t>
      </w:r>
    </w:p>
    <w:p>
      <w:r>
        <w:t>&amp;</w:t>
      </w:r>
    </w:p>
    <w:p>
      <w:r>
        <w:t># &amp; #(9</w:t>
      </w:r>
    </w:p>
    <w:p>
      <w:r>
        <w:t>- # ;9 # #) ) &amp; % &amp; %( # &amp; $C ;9 6 &gt;</w:t>
      </w:r>
    </w:p>
    <w:p>
      <w:r>
        <w:t>&amp; &amp;# &lt;#)</w:t>
      </w:r>
    </w:p>
    <w:p>
      <w:r>
        <w:t>#&lt; :(&amp;( ) &amp;</w:t>
      </w:r>
    </w:p>
    <w:p>
      <w:r>
        <w:t>G &amp; 4 ;# 0112) :#( '</w:t>
      </w:r>
    </w:p>
    <w:p>
      <w:r>
        <w:t>&amp;## # # # # #</w:t>
      </w:r>
    </w:p>
    <w:p>
      <w:r>
        <w:t>#</w:t>
      </w:r>
    </w:p>
    <w:p>
      <w:r>
        <w:t>#</w:t>
      </w:r>
    </w:p>
    <w:p>
      <w:r>
        <w:t>( # :) &amp; " )</w:t>
      </w:r>
    </w:p>
    <w:p>
      <w:r>
        <w:t>&amp;# :(&amp;( A R 481</w:t>
      </w:r>
    </w:p>
    <w:p>
      <w:r>
        <w:t>00BD6</w:t>
      </w:r>
    </w:p>
    <w:p>
      <w:r>
        <w:rPr>
          <w:b/>
        </w:rPr>
        <w:t>E. 06</w:t>
      </w:r>
    </w:p>
    <w:p>
      <w:r>
        <w:t>:( - % 6 5B 6 4</w:t>
      </w:r>
    </w:p>
    <w:p>
      <w:r>
        <w:t>)</w:t>
      </w:r>
    </w:p>
    <w:p>
      <w:r>
        <w:t>#&lt;</w:t>
      </w:r>
    </w:p>
    <w:p>
      <w:r>
        <w:t>&amp;</w:t>
      </w:r>
    </w:p>
    <w:p>
      <w:r>
        <w:t># "</w:t>
      </w:r>
    </w:p>
    <w:p>
      <w:r>
        <w:t># #' &amp; # ($ - % 6 5B &amp;</w:t>
      </w:r>
    </w:p>
    <w:p>
      <w:r>
        <w:t># :(&amp;(</w:t>
      </w:r>
    </w:p>
    <w:p>
      <w:r>
        <w:t># 9(( &amp; &amp;# &amp;</w:t>
      </w:r>
    </w:p>
    <w:p>
      <w:r>
        <w:t># &amp; B &lt; 0111 A D #$ -</w:t>
      </w:r>
    </w:p>
    <w:p>
      <w:r>
        <w:t># :(&amp;(</w:t>
      </w:r>
    </w:p>
    <w:p>
      <w:r>
        <w:t>%3#$#&amp;# ( &amp; 4+ ;# 4+5+ A D6 &gt; (</w:t>
      </w:r>
    </w:p>
    <w:p>
      <w:r>
        <w:t>;9 &amp;</w:t>
      </w:r>
    </w:p>
    <w:p>
      <w:r>
        <w:t>&amp;%.</w:t>
      </w:r>
    </w:p>
    <w:p>
      <w:r>
        <w:t>## ( &lt;#6 86</w:t>
      </w:r>
    </w:p>
    <w:p>
      <w:r>
        <w:t>(</w:t>
      </w:r>
    </w:p>
    <w:p>
      <w:r>
        <w:t>$#9</w:t>
      </w:r>
    </w:p>
    <w:p>
      <w:r>
        <w:t>4 ;$# 0118) "</w:t>
      </w:r>
    </w:p>
    <w:p>
      <w:r>
        <w:t>&amp;#:# # &amp; &lt; &amp;## # (9 &amp;</w:t>
      </w:r>
    </w:p>
    <w:p>
      <w:r>
        <w:t>&amp;# &amp;</w:t>
      </w:r>
    </w:p>
    <w:p>
      <w:r>
        <w:t>#6 &gt;</w:t>
      </w:r>
    </w:p>
    <w:p>
      <w:r>
        <w:t>(#)</w:t>
      </w:r>
    </w:p>
    <w:p>
      <w:r>
        <w:t># &amp; $# ' &amp;# @#' &amp;# G E( -</w:t>
      </w:r>
    </w:p>
    <w:p>
      <w:r>
        <w:t>#. &amp; ##</w:t>
      </w:r>
    </w:p>
    <w:p>
      <w:r>
        <w:t>'</w:t>
      </w:r>
    </w:p>
    <w:p>
      <w:r>
        <w:t>.9 #&lt;</w:t>
      </w:r>
    </w:p>
    <w:p>
      <w:r>
        <w:t>$#9</w:t>
      </w:r>
    </w:p>
    <w:p>
      <w:r>
        <w:t>O</w:t>
      </w:r>
    </w:p>
    <w:p>
      <w:r>
        <w:t>:# ;#&amp;#' &amp;( #</w:t>
      </w:r>
    </w:p>
    <w:p>
      <w:r>
        <w:t>&amp;# A R 40,</w:t>
      </w:r>
    </w:p>
    <w:p>
      <w:r>
        <w:t>2B, #&amp;6 4) 40B</w:t>
      </w:r>
    </w:p>
    <w:p>
      <w:r>
        <w:t>48B #&amp;6 2&lt;</w:t>
      </w:r>
    </w:p>
    <w:p>
      <w:r>
        <w:t>(:(D6</w:t>
      </w:r>
    </w:p>
    <w:p>
      <w:r>
        <w:t>$E)</w:t>
      </w:r>
    </w:p>
    <w:p>
      <w:r>
        <w:t>'#</w:t>
      </w:r>
    </w:p>
    <w:p>
      <w:r>
        <w:t>(&amp;)</w:t>
      </w:r>
    </w:p>
    <w:p>
      <w:r>
        <w:t>- &amp;(: &amp; .9 # # #)</w:t>
      </w:r>
    </w:p>
    <w:p>
      <w:r>
        <w:t>$ &amp;# @#'</w:t>
      </w:r>
    </w:p>
    <w:p>
      <w:r>
        <w:t>($ &amp;.</w:t>
      </w:r>
    </w:p>
    <w:p>
      <w:r>
        <w:t>; &amp;</w:t>
      </w:r>
    </w:p>
    <w:p>
      <w:r>
        <w:t>(</w:t>
      </w:r>
    </w:p>
    <w:p>
      <w:r>
        <w:t>$#9 A R 44,</w:t>
      </w:r>
    </w:p>
    <w:p>
      <w:r>
        <w:t>+8 #&amp;6 B&lt;) 440</w:t>
      </w:r>
    </w:p>
    <w:p>
      <w:r>
        <w:t>8B1 #&amp;6 2W ! 4++? V 8, 6 84B #&amp;6 8&lt;D6 @ '#</w:t>
      </w:r>
    </w:p>
    <w:p>
      <w:r>
        <w:t>(&amp; # &amp;# .</w:t>
      </w:r>
    </w:p>
    <w:p>
      <w:r>
        <w:t>4 ;$# 0118 &amp;$</w:t>
      </w:r>
    </w:p>
    <w:p>
      <w:r>
        <w:t>#&lt;</w:t>
      </w:r>
    </w:p>
    <w:p>
      <w:r>
        <w:t>(</w:t>
      </w:r>
    </w:p>
    <w:p>
      <w:r>
        <w:t>#. &amp;@ #</w:t>
      </w:r>
    </w:p>
    <w:p>
      <w:r>
        <w:t>(9#</w:t>
      </w:r>
    </w:p>
    <w:p>
      <w:r>
        <w:t>$ .9 &amp; (&amp;</w:t>
      </w:r>
    </w:p>
    <w:p>
      <w:r>
        <w:t>&amp;</w:t>
      </w:r>
    </w:p>
    <w:p>
      <w:r>
        <w:t>&amp;## # &amp; (&amp;</w:t>
      </w:r>
    </w:p>
    <w:p>
      <w:r>
        <w:t>&amp;</w:t>
      </w:r>
    </w:p>
    <w:p>
      <w:r>
        <w:t>&amp;#::( # (# &amp;#:#(</w:t>
      </w:r>
    </w:p>
    <w:p>
      <w:r>
        <w:t>6</w:t>
      </w:r>
    </w:p>
    <w:p>
      <w:r>
        <w:t>26 &gt; % 6 B1 6 4 )</w:t>
      </w:r>
    </w:p>
    <w:p>
      <w:r>
        <w:t>&amp;# G &amp;(( &amp;</w:t>
      </w:r>
    </w:p>
    <w:p>
      <w:r>
        <w:t>; #$</w:t>
      </w:r>
    </w:p>
    <w:p>
      <w:r>
        <w:t>#:# # &amp;</w:t>
      </w:r>
    </w:p>
    <w:p>
      <w:r>
        <w:t>&amp;(## ; - 6</w:t>
      </w:r>
    </w:p>
    <w:p>
      <w:r>
        <w:t>6 8?6 - 24</w:t>
      </w:r>
    </w:p>
    <w:p>
      <w:r>
        <w:t>#&lt;</w:t>
      </w:r>
    </w:p>
    <w:p>
      <w:r>
        <w:t>9# A 6 B1 6 0 D6 % 6 8? 6 2 6</w:t>
      </w:r>
    </w:p>
    <w:p>
      <w:r>
        <w:t>($# '</w:t>
      </w:r>
    </w:p>
    <w:p>
      <w:r>
        <w:t>&amp;(#</w:t>
      </w:r>
    </w:p>
    <w:p>
      <w:r>
        <w:t>;</w:t>
      </w:r>
    </w:p>
    <w:p>
      <w:r>
        <w:t># :#C(</w:t>
      </w:r>
    </w:p>
    <w:p>
      <w:r>
        <w:t>#</w:t>
      </w:r>
    </w:p>
    <w:p>
      <w:r>
        <w:t>% # (</w:t>
      </w:r>
    </w:p>
    <w:p>
      <w:r>
        <w:t>&amp; 4? &amp;(&lt;</w:t>
      </w:r>
    </w:p>
    <w:p>
      <w:r>
        <w:t>4 ;$# ##$ 6</w:t>
      </w:r>
    </w:p>
    <w:p>
      <w:r>
        <w:t>&amp;</w:t>
      </w:r>
    </w:p>
    <w:p>
      <w:r>
        <w:t>&amp;## #)</w:t>
      </w:r>
    </w:p>
    <w:p>
      <w:r>
        <w:t>(</w:t>
      </w:r>
    </w:p>
    <w:p>
      <w:r>
        <w:t>&amp;(# &amp;</w:t>
      </w:r>
    </w:p>
    <w:p>
      <w:r>
        <w:t>; ($ - % 6 B1 6 4</w:t>
      </w:r>
    </w:p>
    <w:p>
      <w:r>
        <w:t>&amp;(</w:t>
      </w:r>
    </w:p>
    <w:p>
      <w:r>
        <w:t>? ;$# 0112)</w:t>
      </w:r>
    </w:p>
    <w:p>
      <w:r>
        <w:t>&amp;(##</w:t>
      </w:r>
    </w:p>
    <w:p>
      <w:r>
        <w:t># # # * ( (</w:t>
      </w:r>
    </w:p>
    <w:p>
      <w:r>
        <w:t>/00/0112 3 41/45 3 #:#(</w:t>
      </w:r>
    </w:p>
    <w:p>
      <w:r>
        <w:t>02 $&lt; 01186 ) # ; ( &amp;</w:t>
      </w:r>
    </w:p>
    <w:p>
      <w:r>
        <w:t>:</w:t>
      </w:r>
    </w:p>
    <w:p>
      <w:r>
        <w:t>&amp;(# (9C)</w:t>
      </w:r>
    </w:p>
    <w:p>
      <w:r>
        <w:t>$&lt; :( C 6 5B) 5+</w:t>
      </w:r>
    </w:p>
    <w:p>
      <w:r>
        <w:t>B1 6 56 &gt;</w:t>
      </w:r>
    </w:p>
    <w:p>
      <w:r>
        <w:t>:&amp;)</w:t>
      </w:r>
    </w:p>
    <w:p>
      <w:r>
        <w:t>#&lt; &amp; ( .$ ')</w:t>
      </w:r>
    </w:p>
    <w:p>
      <w:r>
        <w:t>&amp;(## # #9# * ( ( &amp;</w:t>
      </w:r>
    </w:p>
    <w:p>
      <w:r>
        <w:t>&amp; &amp; 02 $&lt; 0118 #</w:t>
      </w:r>
    </w:p>
    <w:p>
      <w:r>
        <w:t>( &amp; :# ;#&amp;#' &amp;( #</w:t>
      </w:r>
    </w:p>
    <w:p>
      <w:r>
        <w:t>- 0110)</w:t>
      </w:r>
    </w:p>
    <w:p>
      <w:r>
        <w:t>( # #9</w:t>
      </w:r>
    </w:p>
    <w:p>
      <w:r>
        <w:t>C#( -</w:t>
      </w:r>
    </w:p>
    <w:p>
      <w:r>
        <w:t>#. &amp; &amp;## # &amp;</w:t>
      </w:r>
    </w:p>
    <w:p>
      <w:r>
        <w:t>&amp;</w:t>
      </w:r>
    </w:p>
    <w:p>
      <w:r>
        <w:t>.9</w:t>
      </w:r>
    </w:p>
    <w:p>
      <w:r>
        <w:t>$#9 ;'% 84 &amp;(&lt; 01106</w:t>
      </w:r>
    </w:p>
    <w:p>
      <w:r>
        <w:t>&amp;## # (9</w:t>
      </w:r>
    </w:p>
    <w:p>
      <w:r>
        <w:t>&amp;.</w:t>
      </w:r>
    </w:p>
    <w:p>
      <w:r>
        <w:t># ( &amp;</w:t>
      </w:r>
    </w:p>
    <w:p>
      <w:r>
        <w:t># 6 B6</w:t>
      </w:r>
    </w:p>
    <w:p>
      <w:r>
        <w:t># #9</w:t>
      </w:r>
    </w:p>
    <w:p>
      <w:r>
        <w:t># #</w:t>
      </w:r>
    </w:p>
    <w:p>
      <w:r>
        <w:t>' # &amp; $# #</w:t>
      </w:r>
    </w:p>
    <w:p>
      <w:r>
        <w:t>&amp;</w:t>
      </w:r>
    </w:p>
    <w:p>
      <w:r>
        <w:t>' % :&amp;( %</w:t>
      </w:r>
    </w:p>
    <w:p>
      <w:r>
        <w:t>:#C</w:t>
      </w:r>
    </w:p>
    <w:p>
      <w:r>
        <w:t># ( (#&amp; &amp; $# &amp; %() # %C &lt;#&amp;#### (#(</w:t>
      </w:r>
    </w:p>
    <w:p>
      <w:r>
        <w:t>&gt;! (</w:t>
      </w:r>
    </w:p>
    <w:p>
      <w:r>
        <w:t>&amp; &amp; 41 &amp;(&lt; 0110) .&amp;</w:t>
      </w:r>
    </w:p>
    <w:p>
      <w:r>
        <w:t># $ &lt; 6 &gt;</w:t>
      </w:r>
    </w:p>
    <w:p>
      <w:r>
        <w:t>(9</w:t>
      </w:r>
    </w:p>
    <w:p>
      <w:r>
        <w:t>' # &amp;</w:t>
      </w:r>
    </w:p>
    <w:p>
      <w:r>
        <w:t>(# ( #</w:t>
      </w:r>
    </w:p>
    <w:p>
      <w:r>
        <w:t>&amp; (&amp; - &amp;</w:t>
      </w:r>
    </w:p>
    <w:p>
      <w:r>
        <w:t>&amp;%# # ( #6</w:t>
      </w:r>
    </w:p>
    <w:p>
      <w:r>
        <w:t>D % 6 2 64</w:t>
      </w:r>
    </w:p>
    <w:p>
      <w:r>
        <w:t># ' %#$#&amp;# (</w:t>
      </w:r>
    </w:p>
    <w:p>
      <w:r>
        <w:t>&amp;## # &amp;</w:t>
      </w:r>
    </w:p>
    <w:p>
      <w:r>
        <w:t># ( &amp; 9#) ((</w:t>
      </w:r>
    </w:p>
    <w:p>
      <w:r>
        <w:t>&amp; 9 &amp;() '# ( &amp;% # -</w:t>
      </w:r>
    </w:p>
    <w:p>
      <w:r>
        <w:t>( E*#')</w:t>
      </w:r>
    </w:p>
    <w:p>
      <w:r>
        <w:t>$ &amp;% #:## ( 9(# ) &amp;% &amp;#</w:t>
      </w:r>
    </w:p>
    <w:p>
      <w:r>
        <w:t>&amp;% #&amp; 6</w:t>
      </w:r>
    </w:p>
    <w:p>
      <w:r>
        <w:t>'% #$#&amp;# ( # ) #</w:t>
      </w:r>
    </w:p>
    <w:p>
      <w:r>
        <w:t>(#) &amp; E' ) '% &amp;#9 # (&amp;# # # (</w:t>
      </w:r>
    </w:p>
    <w:p>
      <w:r>
        <w:t>(##</w:t>
      </w:r>
    </w:p>
    <w:p>
      <w:r>
        <w:t>' # #</w:t>
      </w:r>
    </w:p>
    <w:p>
      <w:r>
        <w:t>($#&amp;</w:t>
      </w:r>
    </w:p>
    <w:p>
      <w:r>
        <w:t>&amp;## # # &amp;</w:t>
      </w:r>
    </w:p>
    <w:p>
      <w:r>
        <w:t># ( &amp; $# A &amp; 9#D A R 40,</w:t>
      </w:r>
    </w:p>
    <w:p>
      <w:r>
        <w:t>0++D6 ##)</w:t>
      </w:r>
    </w:p>
    <w:p>
      <w:r>
        <w:t>$#</w:t>
      </w:r>
    </w:p>
    <w:p>
      <w:r>
        <w:t>&amp;9( &amp;@#$#&amp;# () @&amp;## # A</w:t>
      </w:r>
    </w:p>
    <w:p>
      <w:r>
        <w:t>;9) @# *</w:t>
      </w:r>
    </w:p>
    <w:p>
      <w:r>
        <w:t>D</w:t>
      </w:r>
    </w:p>
    <w:p>
      <w:r>
        <w:t>&lt;# &amp; &amp; '</w:t>
      </w:r>
    </w:p>
    <w:p>
      <w:r>
        <w:t>(&amp;#) ($ # &amp;@ (## ) &amp;#$ # :#6</w:t>
      </w:r>
    </w:p>
    <w:p>
      <w:r>
        <w:t>LE &amp; (&amp;# # -</w:t>
      </w:r>
    </w:p>
    <w:p>
      <w:r>
        <w:t>;9</w:t>
      </w:r>
    </w:p>
    <w:p>
      <w:r>
        <w:t>@( &amp; (</w:t>
      </w:r>
    </w:p>
    <w:p>
      <w:r>
        <w:t>- #&amp;#' &amp; '</w:t>
      </w:r>
    </w:p>
    <w:p>
      <w:r>
        <w:t>' #$# ( @(</w:t>
      </w:r>
    </w:p>
    <w:p>
      <w:r>
        <w:t>#&lt; &amp; $#6</w:t>
      </w:r>
    </w:p>
    <w:p>
      <w:r>
        <w:t>)</w:t>
      </w:r>
    </w:p>
    <w:p>
      <w:r>
        <w:t>&amp;( (&amp;# #</w:t>
      </w:r>
    </w:p>
    <w:p>
      <w:r>
        <w:t>(( #</w:t>
      </w:r>
    </w:p>
    <w:p>
      <w:r>
        <w:t>&amp;( # ' $C</w:t>
      </w:r>
    </w:p>
    <w:p>
      <w:r>
        <w:t>) #&lt; ) C#9 &amp; @( A R 405</w:t>
      </w:r>
    </w:p>
    <w:p>
      <w:r>
        <w:t>0B4 #&amp;6 2) 445</w:t>
      </w:r>
    </w:p>
    <w:p>
      <w:r>
        <w:t>482 #&amp;6 0) 442</w:t>
      </w:r>
    </w:p>
    <w:p>
      <w:r>
        <w:t>842 #&amp;6 8) 415</w:t>
      </w:r>
    </w:p>
    <w:p>
      <w:r>
        <w:t>45? #&amp;6 4D6</w:t>
      </w:r>
    </w:p>
    <w:p>
      <w:r>
        <w:t>&gt; @ 6 B+ 6 2 ) &amp;C#. E) @::# :(&amp;( &amp;</w:t>
      </w:r>
    </w:p>
    <w:p>
      <w:r>
        <w:t># A#3. %R &gt;D</w:t>
      </w:r>
    </w:p>
    <w:p>
      <w:r>
        <w:t>&amp; C ::#</w:t>
      </w:r>
    </w:p>
    <w:p>
      <w:r>
        <w:t>'#) &amp;</w:t>
      </w:r>
    </w:p>
    <w:p>
      <w:r>
        <w:t>&amp; &amp;@ ; # &amp;@ &amp;( ## ()</w:t>
      </w:r>
    </w:p>
    <w:p>
      <w:r>
        <w:t>&amp; $# (&amp;#C</w:t>
      </w:r>
    </w:p>
    <w:p>
      <w:r>
        <w:t>C :# &amp;@C#</w:t>
      </w:r>
    </w:p>
    <w:p>
      <w:r>
        <w:t>&amp;# # (&amp;# &amp; &amp;# C #)</w:t>
      </w:r>
    </w:p>
    <w:p>
      <w:r>
        <w:t>( &amp; (&amp;</w:t>
      </w:r>
    </w:p>
    <w:p>
      <w:r>
        <w:t># &amp;</w:t>
      </w:r>
    </w:p>
    <w:p>
      <w:r>
        <w:t>$# - &amp; C (&amp;#C</w:t>
      </w:r>
    </w:p>
    <w:p>
      <w:r>
        <w:t>&amp; (6 &gt; @#(</w:t>
      </w:r>
    </w:p>
    <w:p>
      <w:r>
        <w:rPr>
          <w:b/>
        </w:rPr>
        <w:t>E. 008</w:t>
      </w:r>
    </w:p>
    <w:p>
      <w:r>
        <w:t>#&amp;6 8) 401 &lt; 00+ #&amp;6 0&lt;) 44+</w:t>
      </w:r>
    </w:p>
    <w:p>
      <w:r>
        <w:t>822 #&amp;6 8</w:t>
      </w:r>
    </w:p>
    <w:p>
      <w:r>
        <w:t>(:(D6</w:t>
      </w:r>
    </w:p>
    <w:p>
      <w:r>
        <w:t>#. &amp; (&amp;</w:t>
      </w:r>
    </w:p>
    <w:p>
      <w:r>
        <w:t>$#</w:t>
      </w:r>
    </w:p>
    <w:p>
      <w:r>
        <w:t>&amp;# &amp;@G &amp;</w:t>
      </w:r>
    </w:p>
    <w:p>
      <w:r>
        <w:t>@ 6 0+ 6 0 6 A&gt; 0114</w:t>
      </w:r>
    </w:p>
    <w:p>
      <w:r>
        <w:t>Y 41 6 0? #&amp;6 2&lt;D)</w:t>
      </w:r>
    </w:p>
    <w:p>
      <w:r>
        <w:t>;#&amp; &amp;</w:t>
      </w:r>
    </w:p>
    <w:p>
      <w:r>
        <w:t>@# &amp; @ 6 2 6 ( ; $&lt; A R 402</w:t>
      </w:r>
    </w:p>
    <w:p>
      <w:r>
        <w:t>+2 #&amp;6 2&lt;) 400</w:t>
      </w:r>
    </w:p>
    <w:p>
      <w:r>
        <w:t>4B0 #&amp;6 4&amp;</w:t>
      </w:r>
    </w:p>
    <w:p>
      <w:r>
        <w:t>@G # (D6</w:t>
      </w:r>
    </w:p>
    <w:p>
      <w:r>
        <w:t>'#</w:t>
      </w:r>
    </w:p>
    <w:p>
      <w:r>
        <w:t>$ &lt; &amp;@</w:t>
      </w:r>
    </w:p>
    <w:p>
      <w:r>
        <w:t>(&amp;#)</w:t>
      </w:r>
    </w:p>
    <w:p>
      <w:r>
        <w:t>'#</w:t>
      </w:r>
    </w:p>
    <w:p>
      <w:r>
        <w:t>&amp;( # @ '</w:t>
      </w:r>
    </w:p>
    <w:p>
      <w:r>
        <w:t># # #9#C # :# @&lt;; &amp;@ ( &amp; # #() '</w:t>
      </w:r>
    </w:p>
    <w:p>
      <w:r>
        <w:t>:&amp;</w:t>
      </w:r>
    </w:p>
    <w:p>
      <w:r>
        <w:t>&amp; C ) '@#</w:t>
      </w:r>
    </w:p>
    <w:p>
      <w:r>
        <w:t>(9</w:t>
      </w:r>
    </w:p>
    <w:p>
      <w:r>
        <w:t>#&amp;( #</w:t>
      </w:r>
    </w:p>
    <w:p>
      <w:r>
        <w:t># C#(</w:t>
      </w:r>
    </w:p>
    <w:p>
      <w:r>
        <w:t>C#() '@# # ( ( ( &lt;#</w:t>
      </w:r>
    </w:p>
    <w:p>
      <w:r>
        <w:t># # &amp; @.) '</w:t>
      </w:r>
    </w:p>
    <w:p>
      <w:r>
        <w:t>&amp;# # &amp; C (&amp;#</w:t>
      </w:r>
    </w:p>
    <w:p>
      <w:r>
        <w:t>@(# # &amp;</w:t>
      </w:r>
    </w:p>
    <w:p>
      <w:r>
        <w:t># # (&amp;# # #</w:t>
      </w:r>
    </w:p>
    <w:p>
      <w:r>
        <w:t>:# '</w:t>
      </w:r>
    </w:p>
    <w:p>
      <w:r>
        <w:t># &amp; @C # &amp;H #$(6</w:t>
      </w:r>
    </w:p>
    <w:p>
      <w:r>
        <w:t>&amp; ) @(( &amp;( #</w:t>
      </w:r>
    </w:p>
    <w:p>
      <w:r>
        <w:t>$ &lt; @ # @#9# &amp; * &amp; $ #</w:t>
      </w:r>
    </w:p>
    <w:p>
      <w:r>
        <w:t>&amp;(#9 #</w:t>
      </w:r>
    </w:p>
    <w:p>
      <w:r>
        <w:t>C #) # &lt;</w:t>
      </w:r>
    </w:p>
    <w:p>
      <w:r>
        <w:t>&lt;#</w:t>
      </w:r>
    </w:p>
    <w:p>
      <w:r>
        <w:t>A R 405</w:t>
      </w:r>
    </w:p>
    <w:p>
      <w:r>
        <w:t>850 #&amp;6 8) 400</w:t>
      </w:r>
    </w:p>
    <w:p>
      <w:r>
        <w:t>4B1 #&amp;6 4</w:t>
      </w:r>
    </w:p>
    <w:p>
      <w:r>
        <w:t>(:(D6</w:t>
      </w:r>
    </w:p>
    <w:p>
      <w:r>
        <w:t>'</w:t>
      </w:r>
    </w:p>
    <w:p>
      <w:r>
        <w:t>;#&amp; &amp;</w:t>
      </w:r>
    </w:p>
    <w:p>
      <w:r>
        <w:t>&amp; #&amp; C # :#</w:t>
      </w:r>
    </w:p>
    <w:p>
      <w:r>
        <w:t>(## &amp;%</w:t>
      </w:r>
    </w:p>
    <w:p>
      <w:r>
        <w:t>&amp;%&lt;$ # &amp; %3#$#&amp;# (</w:t>
      </w:r>
    </w:p>
    <w:p>
      <w:r>
        <w:t>&amp;% ##' #$# # '%- %(# # &amp; %## ( &amp; $#</w:t>
      </w:r>
    </w:p>
    <w:p>
      <w:r>
        <w:t>(&amp;# &amp; :# A R 405</w:t>
      </w:r>
    </w:p>
    <w:p>
      <w:r>
        <w:t>858 #&amp;6 8&lt;/</w:t>
      </w:r>
    </w:p>
    <w:p>
      <w:r>
        <w:t>(:( W</w:t>
      </w:r>
    </w:p>
    <w:p>
      <w:r>
        <w:t>4++5) 6 22 W</w:t>
      </w:r>
    </w:p>
    <w:p>
      <w:r>
        <w:t>4+?? 6 512 #&amp;6 0) R</w:t>
      </w:r>
    </w:p>
    <w:p>
      <w:r>
        <w:t>&lt;#( &amp; 04 H 0110</w:t>
      </w:r>
    </w:p>
    <w:p>
      <w:r>
        <w:t>B+?/14/!E #&amp;6 2D6</w:t>
      </w:r>
    </w:p>
    <w:p>
      <w:r>
        <w:t>&lt;D</w:t>
      </w:r>
    </w:p>
    <w:p>
      <w:r>
        <w:t>%.) % # ' %C &lt;#&amp;#### :: (</w:t>
      </w:r>
    </w:p>
    <w:p>
      <w:r>
        <w:t>(&amp;# &amp; &gt;! (</w:t>
      </w:r>
    </w:p>
    <w:p>
      <w:r>
        <w:t>&amp; &amp; 41 &amp;(&lt; 0110</w:t>
      </w:r>
    </w:p>
    <w:p>
      <w:r>
        <w:t>) #</w:t>
      </w:r>
    </w:p>
    <w:p>
      <w:r>
        <w:t>&lt;# #$(</w:t>
      </w:r>
    </w:p>
    <w:p>
      <w:r>
        <w:t>/00/0112 3 40/45 3 '%#</w:t>
      </w:r>
    </w:p>
    <w:p>
      <w:r>
        <w:t>&lt;</w:t>
      </w:r>
    </w:p>
    <w:p>
      <w:r>
        <w:t>%(# # &amp; (&amp;# &amp; &gt;! (</w:t>
      </w:r>
    </w:p>
    <w:p>
      <w:r>
        <w:t>#</w:t>
      </w:r>
    </w:p>
    <w:p>
      <w:r>
        <w:t># ( &amp; $# C#9#&lt; &amp; ,1N) ) ('</w:t>
      </w:r>
    </w:p>
    <w:p>
      <w:r>
        <w:t>C &amp;%#$#&amp;# ( &amp; 81N6</w:t>
      </w:r>
    </w:p>
    <w:p>
      <w:r>
        <w:t># &amp; $</w:t>
      </w:r>
    </w:p>
    <w:p>
      <w:r>
        <w:t># G #$#6</w:t>
      </w:r>
    </w:p>
    <w:p>
      <w:r>
        <w:t>:: )</w:t>
      </w:r>
    </w:p>
    <w:p>
      <w:r>
        <w:t>%C &amp; &gt;! (</w:t>
      </w:r>
    </w:p>
    <w:p>
      <w:r>
        <w:t># '% #</w:t>
      </w:r>
    </w:p>
    <w:p>
      <w:r>
        <w:t>C#9 '#</w:t>
      </w:r>
    </w:p>
    <w:p>
      <w:r>
        <w:t>;#&amp;) #</w:t>
      </w:r>
    </w:p>
    <w:p>
      <w:r>
        <w:t>% %</w:t>
      </w:r>
    </w:p>
    <w:p>
      <w:r>
        <w:t>&amp;</w:t>
      </w:r>
    </w:p>
    <w:p>
      <w:r>
        <w:t>$# (&amp;#C6</w:t>
      </w:r>
    </w:p>
    <w:p>
      <w:r>
        <w:t>#&lt; &amp; (</w:t>
      </w:r>
    </w:p>
    <w:p>
      <w:r>
        <w:t>:: -</w:t>
      </w:r>
    </w:p>
    <w:p>
      <w:r>
        <w:t>&amp;</w:t>
      </w:r>
    </w:p>
    <w:p>
      <w:r>
        <w:t>&amp;(## &amp; 48 ;# 0118</w:t>
      </w:r>
    </w:p>
    <w:p>
      <w:r>
        <w:t>&amp;</w:t>
      </w:r>
    </w:p>
    <w:p>
      <w:r>
        <w:t>&amp;(##</w:t>
      </w:r>
    </w:p>
    <w:p>
      <w:r>
        <w:t># # &amp; 02 $&lt; 0118 ' % % &lt; &amp; &amp;</w:t>
      </w:r>
    </w:p>
    <w:p>
      <w:r>
        <w:t>#&amp;( # %&lt; &amp;</w:t>
      </w:r>
    </w:p>
    <w:p>
      <w:r>
        <w:t>&amp; # (&amp;# :#9</w:t>
      </w:r>
    </w:p>
    <w:p>
      <w:r>
        <w:t>&amp;#)</w:t>
      </w:r>
    </w:p>
    <w:p>
      <w:r>
        <w:t>&lt; -</w:t>
      </w:r>
    </w:p>
    <w:p>
      <w:r>
        <w:t>(:( -</w:t>
      </w:r>
    </w:p>
    <w:p>
      <w:r>
        <w:t>* :: (</w:t>
      </w:r>
    </w:p>
    <w:p>
      <w:r>
        <w:t>(## &amp; &gt;! (6</w:t>
      </w:r>
    </w:p>
    <w:p>
      <w:r>
        <w:t>&lt;</w:t>
      </w:r>
    </w:p>
    <w:p>
      <w:r>
        <w:t>$# (&amp;( -</w:t>
      </w:r>
    </w:p>
    <w:p>
      <w:r>
        <w:t>(# # .</w:t>
      </w:r>
    </w:p>
    <w:p>
      <w:r>
        <w:t>#9 &amp; $ ## '</w:t>
      </w:r>
    </w:p>
    <w:p>
      <w:r>
        <w:t>;#&amp; #( %C#96 ) # #&amp; &amp; #9 ' %C # %</w:t>
      </w:r>
    </w:p>
    <w:p>
      <w:r>
        <w:t>C &amp; &amp;# #6 ##)</w:t>
      </w:r>
    </w:p>
    <w:p>
      <w:r>
        <w:t>## ( -</w:t>
      </w:r>
    </w:p>
    <w:p>
      <w:r>
        <w:t>&amp;( #</w:t>
      </w:r>
    </w:p>
    <w:p>
      <w:r>
        <w:t># ( &amp; $# (#&amp; &amp;</w:t>
      </w:r>
    </w:p>
    <w:p>
      <w:r>
        <w:t>&amp;%&lt;&amp; #9( '%# %* $#</w:t>
      </w:r>
    </w:p>
    <w:p>
      <w:r>
        <w:t>## # : # &amp;</w:t>
      </w:r>
    </w:p>
    <w:p>
      <w:r>
        <w:t>( # &amp; &lt;</w:t>
      </w:r>
    </w:p>
    <w:p>
      <w:r>
        <w:t>&amp;%#: ##</w:t>
      </w:r>
    </w:p>
    <w:p>
      <w:r>
        <w:t>G &amp; C &amp; %EJ #)</w:t>
      </w:r>
    </w:p>
    <w:p>
      <w:r>
        <w:t># :# ( &amp; P # ## # : # (</w:t>
      </w:r>
    </w:p>
    <w:p>
      <w:r>
        <w:t>*E# #' Q A( &amp;(#: (9) &lt; &amp;(( &amp; % #</w:t>
      </w:r>
    </w:p>
    <w:p>
      <w:r>
        <w:t>&amp;</w:t>
      </w:r>
    </w:p>
    <w:p>
      <w:r>
        <w:t>#) ##</w:t>
      </w:r>
    </w:p>
    <w:p>
      <w:r>
        <w:t>: #9&lt;## (D A:6 C # 6 5) #. 41) :</w:t>
      </w:r>
    </w:p>
    <w:p>
      <w:r>
        <w:rPr>
          <w:b/>
        </w:rPr>
        <w:t>E. 8</w:t>
      </w:r>
    </w:p>
    <w:p>
      <w:r>
        <w:t>D6</w:t>
      </w:r>
    </w:p>
    <w:p>
      <w:r>
        <w:t>#)</w:t>
      </w:r>
    </w:p>
    <w:p>
      <w:r>
        <w:t>#&lt; &amp; (</w:t>
      </w:r>
    </w:p>
    <w:p>
      <w:r>
        <w:t>&amp;</w:t>
      </w:r>
    </w:p>
    <w:p>
      <w:r>
        <w:t>&gt;777777777</w:t>
      </w:r>
    </w:p>
    <w:p>
      <w:r>
        <w:t>777777777</w:t>
      </w:r>
    </w:p>
    <w:p>
      <w:r>
        <w:t>$ -</w:t>
      </w:r>
    </w:p>
    <w:p>
      <w:r>
        <w:t># ' %( &amp;(#: &amp; %( %( # (#(</w:t>
      </w:r>
    </w:p>
    <w:p>
      <w:r>
        <w:t># '</w:t>
      </w:r>
    </w:p>
    <w:p>
      <w:r>
        <w:t># ( (#&amp; &amp; $# # %($ &amp;# - ,1N &amp;.</w:t>
      </w:r>
    </w:p>
    <w:p>
      <w:r>
        <w:t>0+ &lt; 01106</w:t>
      </w:r>
    </w:p>
    <w:p>
      <w:r>
        <w:t>#</w:t>
      </w:r>
    </w:p>
    <w:p>
      <w:r>
        <w:t>#(E#&lt;) #</w:t>
      </w:r>
    </w:p>
    <w:p>
      <w:r>
        <w:t>&amp;( (#6</w:t>
      </w:r>
    </w:p>
    <w:p>
      <w:r>
        <w:t>.$</w:t>
      </w:r>
    </w:p>
    <w:p>
      <w:r>
        <w:t>'% &amp;# %## &amp;</w:t>
      </w:r>
    </w:p>
    <w:p>
      <w:r>
        <w:t>## ( -</w:t>
      </w:r>
    </w:p>
    <w:p>
      <w:r>
        <w:t>&amp;( #</w:t>
      </w:r>
    </w:p>
    <w:p>
      <w:r>
        <w:t>&amp; 6</w:t>
      </w:r>
    </w:p>
    <w:p>
      <w:r>
        <w:t>#&lt; &amp; (</w:t>
      </w:r>
    </w:p>
    <w:p>
      <w:r>
        <w:t>'</w:t>
      </w:r>
    </w:p>
    <w:p>
      <w:r>
        <w:t>C ) &lt;# '%* :: ( &amp; . &amp;( #() % C#( '</w:t>
      </w:r>
    </w:p>
    <w:p>
      <w:r>
        <w:t>&amp;</w:t>
      </w:r>
    </w:p>
    <w:p>
      <w:r>
        <w:t>%() #</w:t>
      </w:r>
    </w:p>
    <w:p>
      <w:r>
        <w:t>$#9 # &amp; #</w:t>
      </w:r>
    </w:p>
    <w:p>
      <w:r>
        <w:t>'#</w:t>
      </w:r>
    </w:p>
    <w:p>
      <w:r>
        <w:t>&gt;777777777) E 9)</w:t>
      </w:r>
    </w:p>
    <w:p>
      <w:r>
        <w:t>&amp;#F# &amp; #</w:t>
      </w:r>
    </w:p>
    <w:p>
      <w:r>
        <w:t>'#</w:t>
      </w:r>
    </w:p>
    <w:p>
      <w:r>
        <w:t>777777777) *E# 6</w:t>
      </w:r>
    </w:p>
    <w:p>
      <w:r>
        <w:t># &amp; $ % &amp;%#</w:t>
      </w:r>
    </w:p>
    <w:p>
      <w:r>
        <w:t>(</w:t>
      </w:r>
    </w:p>
    <w:p>
      <w:r>
        <w:t>%# #(6 &gt;%# %</w:t>
      </w:r>
    </w:p>
    <w:p>
      <w:r>
        <w:t># &amp; (&amp; - &amp; 9 #$ #9 # (&amp;#) # *</w:t>
      </w:r>
    </w:p>
    <w:p>
      <w:r>
        <w:t># # &amp;%::</w:t>
      </w:r>
    </w:p>
    <w:p>
      <w:r>
        <w:t>C # . ) '%# %9# &amp;</w:t>
      </w:r>
    </w:p>
    <w:p>
      <w:r>
        <w:t>&amp;( #</w:t>
      </w:r>
    </w:p>
    <w:p>
      <w:r>
        <w:t>%( &amp; ( *E#' &amp;</w:t>
      </w:r>
    </w:p>
    <w:p>
      <w:r>
        <w:t>%.) &amp;#C # &amp; #</w:t>
      </w:r>
    </w:p>
    <w:p>
      <w:r>
        <w:t>&lt;</w:t>
      </w:r>
    </w:p>
    <w:p>
      <w:r>
        <w:t>::# 6</w:t>
      </w:r>
    </w:p>
    <w:p>
      <w:r>
        <w:t>#) ## ' %( % #9( - &lt; # )</w:t>
      </w:r>
    </w:p>
    <w:p>
      <w:r>
        <w:t>(&amp;# % :: (</w:t>
      </w:r>
    </w:p>
    <w:p>
      <w:r>
        <w:t>$ &amp;#9E#)</w:t>
      </w:r>
    </w:p>
    <w:p>
      <w:r>
        <w:t>&lt; #'</w:t>
      </w:r>
    </w:p>
    <w:p>
      <w:r>
        <w:t>&amp; &amp; &amp; &amp; 81</w:t>
      </w:r>
    </w:p>
    <w:p>
      <w:r>
        <w:t>40 H 4+++6</w:t>
      </w:r>
    </w:p>
    <w:p>
      <w:r>
        <w:t>" :# ' %&lt; &amp;</w:t>
      </w:r>
    </w:p>
    <w:p>
      <w:r>
        <w:t>(&amp;# ( -</w:t>
      </w:r>
    </w:p>
    <w:p>
      <w:r>
        <w:t>&amp;( #</w:t>
      </w:r>
    </w:p>
    <w:p>
      <w:r>
        <w:t>&amp; ) E#</w:t>
      </w:r>
    </w:p>
    <w:p>
      <w:r>
        <w:t>(## &amp; &gt;! () # '%# (</w:t>
      </w:r>
    </w:p>
    <w:p>
      <w:r>
        <w:t>## ( &amp; $# - 411N</w:t>
      </w:r>
    </w:p>
    <w:p>
      <w:r>
        <w:t># &amp;</w:t>
      </w:r>
    </w:p>
    <w:p>
      <w:r>
        <w:t>&amp;#$ :: #6 ##)</w:t>
      </w:r>
    </w:p>
    <w:p>
      <w:r>
        <w:t>777777777 &amp; I) &amp;</w:t>
      </w:r>
    </w:p>
    <w:p>
      <w:r>
        <w:t>&amp; 0+ ;# 0114)</w:t>
      </w:r>
    </w:p>
    <w:p>
      <w:r>
        <w:t>$( '</w:t>
      </w:r>
    </w:p>
    <w:p>
      <w:r>
        <w:t>/00/0112 3 48/45 3 %( &amp; ( &amp; %( ( # ##</w:t>
      </w:r>
    </w:p>
    <w:p>
      <w:r>
        <w:t>&amp;(#$</w:t>
      </w:r>
    </w:p>
    <w:p>
      <w:r>
        <w:t>E*# # ) &amp; %C#( () &amp; %## &lt;## (</w:t>
      </w:r>
    </w:p>
    <w:p>
      <w:r>
        <w:t>&amp; &amp;#::# ( &amp; #6</w:t>
      </w:r>
    </w:p>
    <w:p>
      <w:r>
        <w:t># ) .</w:t>
      </w:r>
    </w:p>
    <w:p>
      <w:r>
        <w:t>&amp; &gt;! ( &amp; 41 &amp;(&lt; 0110)</w:t>
      </w:r>
    </w:p>
    <w:p>
      <w:r>
        <w:t>777777777) E: &amp; ##' &amp; I</w:t>
      </w:r>
    </w:p>
    <w:p>
      <w:r>
        <w:t>777777777)</w:t>
      </w:r>
    </w:p>
    <w:p>
      <w:r>
        <w:t>(#(</w:t>
      </w:r>
    </w:p>
    <w:p>
      <w:r>
        <w:t>02 ;# 0118 ') 9(</w:t>
      </w:r>
    </w:p>
    <w:p>
      <w:r>
        <w:t>:(' &amp; &amp;F3$</w:t>
      </w:r>
    </w:p>
    <w:p>
      <w:r>
        <w:t>: &amp; # #3&amp;()</w:t>
      </w:r>
    </w:p>
    <w:p>
      <w:r>
        <w:t># ( #</w:t>
      </w:r>
    </w:p>
    <w:p>
      <w:r>
        <w:t>( &amp;(#: * $ &amp; &amp; E#' %GE &amp;%$#</w:t>
      </w:r>
    </w:p>
    <w:p>
      <w:r>
        <w:t>#$# (</w:t>
      </w:r>
    </w:p>
    <w:p>
      <w:r>
        <w:t>"</w:t>
      </w:r>
    </w:p>
    <w:p>
      <w:r>
        <w:t>(; # &amp;</w:t>
      </w:r>
    </w:p>
    <w:p>
      <w:r>
        <w:t>( *E#'</w:t>
      </w:r>
    </w:p>
    <w:p>
      <w:r>
        <w:t>'%# %* $#</w:t>
      </w:r>
    </w:p>
    <w:p>
      <w:r>
        <w:t>&amp; (## &amp; %() G # A:6 #. 40) : D6</w:t>
      </w:r>
    </w:p>
    <w:p>
      <w:r>
        <w:t>!777777777) &amp;</w:t>
      </w:r>
    </w:p>
    <w:p>
      <w:r>
        <w:t>#&amp;#### &amp;%($ #</w:t>
      </w:r>
    </w:p>
    <w:p>
      <w:r>
        <w:t>&amp; # &amp;</w:t>
      </w:r>
    </w:p>
    <w:p>
      <w:r>
        <w:t>&amp; &amp; I</w:t>
      </w:r>
    </w:p>
    <w:p>
      <w:r>
        <w:t>C#'(</w:t>
      </w:r>
    </w:p>
    <w:p>
      <w:r>
        <w:t>4+ $&lt; 0118) # (9 (# - %C # # #9#) ' %( ( # . ## ( &amp;</w:t>
      </w:r>
    </w:p>
    <w:p>
      <w:r>
        <w:t>$# ' #&amp;#</w:t>
      </w:r>
    </w:p>
    <w:p>
      <w:r>
        <w:t>&amp;) '%# ( # . ## &lt;</w:t>
      </w:r>
    </w:p>
    <w:p>
      <w:r>
        <w:t>( #</w:t>
      </w:r>
    </w:p>
    <w:p>
      <w:r>
        <w:t># # ) ## ' &amp; &lt; &amp;</w:t>
      </w:r>
    </w:p>
    <w:p>
      <w:r>
        <w:t>(#</w:t>
      </w:r>
    </w:p>
    <w:p>
      <w:r>
        <w:t>&amp;</w:t>
      </w:r>
    </w:p>
    <w:p>
      <w:r>
        <w:t>#6 %#&amp;# &amp; &amp;(# &amp;# . ($( A:6 #. ,) : D6</w:t>
      </w:r>
    </w:p>
    <w:p>
      <w:r>
        <w:t>#)</w:t>
      </w:r>
    </w:p>
    <w:p>
      <w:r>
        <w:t>777777777 &amp; &amp;( *E# # &amp; I)</w:t>
      </w:r>
    </w:p>
    <w:p>
      <w:r>
        <w:t>&amp;#9 #'(</w:t>
      </w:r>
    </w:p>
    <w:p>
      <w:r>
        <w:t>5 ;$# 0112</w:t>
      </w:r>
    </w:p>
    <w:p>
      <w:r>
        <w:t>&lt; : &amp;C ## '% &lt; &lt;##) (#&amp;</w:t>
      </w:r>
    </w:p>
    <w:p>
      <w:r>
        <w:t>&amp;(#: ($.</w:t>
      </w:r>
    </w:p>
    <w:p>
      <w:r>
        <w:t>* J *E #'</w:t>
      </w:r>
    </w:p>
    <w:p>
      <w:r>
        <w:t>(&amp; -</w:t>
      </w:r>
    </w:p>
    <w:p>
      <w:r>
        <w:t>. &amp;( #( &amp;</w:t>
      </w:r>
    </w:p>
    <w:p>
      <w:r>
        <w:t>&amp;</w:t>
      </w:r>
    </w:p>
    <w:p>
      <w:r>
        <w:t>- :# .</w:t>
      </w:r>
    </w:p>
    <w:p>
      <w:r>
        <w:t>$# A:6 #. 48) : D6</w:t>
      </w:r>
    </w:p>
    <w:p>
      <w:r>
        <w:t>( (</w:t>
      </w:r>
    </w:p>
    <w:p>
      <w:r>
        <w:t>42 ;# 01126</w:t>
      </w:r>
    </w:p>
    <w:p>
      <w:r>
        <w:t>#&lt; &amp; ( #9 &amp;%# ') # - %$# &amp; C &amp; &gt;! ( '# # &amp;</w:t>
      </w:r>
    </w:p>
    <w:p>
      <w:r>
        <w:t>&amp; 0 H 0112 '</w:t>
      </w:r>
    </w:p>
    <w:p>
      <w:r>
        <w:t>##</w:t>
      </w:r>
    </w:p>
    <w:p>
      <w:r>
        <w:t>$#</w:t>
      </w:r>
    </w:p>
    <w:p>
      <w:r>
        <w:t>&amp;#9 #' &amp; &lt; &lt;## #'</w:t>
      </w:r>
    </w:p>
    <w:p>
      <w:r>
        <w:t>&lt; &amp;% (#&amp; &amp;%E* #$# ( :#</w:t>
      </w:r>
    </w:p>
    <w:p>
      <w:r>
        <w:t># . ##' &lt;; #: &amp;% ( E*#')</w:t>
      </w:r>
    </w:p>
    <w:p>
      <w:r>
        <w:t>777777777</w:t>
      </w:r>
    </w:p>
    <w:p>
      <w:r>
        <w:t>#</w:t>
      </w:r>
    </w:p>
    <w:p>
      <w:r>
        <w:t>- G &amp;</w:t>
      </w:r>
    </w:p>
    <w:p>
      <w:r>
        <w:t>&amp;#9 # J '% C %* C#( '%</w:t>
      </w:r>
    </w:p>
    <w:p>
      <w:r>
        <w:t>:#</w:t>
      </w:r>
    </w:p>
    <w:p>
      <w:r>
        <w:t># &amp;</w:t>
      </w:r>
    </w:p>
    <w:p>
      <w:r>
        <w:t>&amp;#F# &amp; # 6</w:t>
      </w:r>
    </w:p>
    <w:p>
      <w:r>
        <w:t>$ &amp;</w:t>
      </w:r>
    </w:p>
    <w:p>
      <w:r>
        <w:t>(( )</w:t>
      </w:r>
    </w:p>
    <w:p>
      <w:r>
        <w:t>#&lt; &amp; (</w:t>
      </w:r>
    </w:p>
    <w:p>
      <w:r>
        <w:t>% #</w:t>
      </w:r>
    </w:p>
    <w:p>
      <w:r>
        <w:t>::# #9(</w:t>
      </w:r>
    </w:p>
    <w:p>
      <w:r>
        <w:t>&amp;%.) #</w:t>
      </w:r>
    </w:p>
    <w:p>
      <w:r>
        <w:t>'</w:t>
      </w:r>
    </w:p>
    <w:p>
      <w:r>
        <w:t>&amp;#</w:t>
      </w:r>
    </w:p>
    <w:p>
      <w:r>
        <w:t>$*( - %</w:t>
      </w:r>
    </w:p>
    <w:p>
      <w:r>
        <w:t># # ( #</w:t>
      </w:r>
    </w:p>
    <w:p>
      <w:r>
        <w:t>: &amp;% C # #&amp;#### A! D6</w:t>
      </w:r>
    </w:p>
    <w:p>
      <w:r>
        <w:t>,6</w:t>
      </w:r>
    </w:p>
    <w:p>
      <w:r>
        <w:t>#&lt; .$</w:t>
      </w:r>
    </w:p>
    <w:p>
      <w:r>
        <w:t>'</w:t>
      </w:r>
    </w:p>
    <w:p>
      <w:r>
        <w:t>&amp;(## # #9#</w:t>
      </w:r>
    </w:p>
    <w:p>
      <w:r>
        <w:t>(</w:t>
      </w:r>
    </w:p>
    <w:p>
      <w:r>
        <w:t>'#</w:t>
      </w:r>
    </w:p>
    <w:p>
      <w:r>
        <w:t>&amp; # C'</w:t>
      </w:r>
    </w:p>
    <w:p>
      <w:r>
        <w:t>&amp;#</w:t>
      </w:r>
    </w:p>
    <w:p>
      <w:r>
        <w:t>'% %C#</w:t>
      </w:r>
    </w:p>
    <w:p>
      <w:r>
        <w:t>#</w:t>
      </w:r>
    </w:p>
    <w:p>
      <w:r>
        <w:t>&amp;%($ (#&amp; &amp; # # ( 9.</w:t>
      </w:r>
    </w:p>
    <w:p>
      <w:r>
        <w:t>(#&amp; &amp; &lt;#:# #</w:t>
      </w:r>
    </w:p>
    <w:p>
      <w:r>
        <w:t>LE (&amp; #$6 :#</w:t>
      </w:r>
    </w:p>
    <w:p>
      <w:r>
        <w:t>&amp;(## # #9#</w:t>
      </w:r>
    </w:p>
    <w:p>
      <w:r>
        <w:t># $#&amp;# - # #&lt; : &amp; E ;9(</w:t>
      </w:r>
    </w:p>
    <w:p>
      <w:r>
        <w:t>O</w:t>
      </w:r>
    </w:p>
    <w:p>
      <w:r>
        <w:t>%# ; #</w:t>
      </w:r>
    </w:p>
    <w:p>
      <w:r>
        <w:t>&amp;# -</w:t>
      </w:r>
    </w:p>
    <w:p>
      <w:r>
        <w:t>$#</w:t>
      </w:r>
    </w:p>
    <w:p>
      <w:r>
        <w:t>## &amp; : &amp; E ;9(</w:t>
      </w:r>
    </w:p>
    <w:p>
      <w:r>
        <w:t>O # E# #</w:t>
      </w:r>
    </w:p>
    <w:p>
      <w:r>
        <w:t>$# &amp;#:# :( C &amp;## # (96</w:t>
      </w:r>
    </w:p>
    <w:p>
      <w:r>
        <w:t>#&lt; &amp; (</w:t>
      </w:r>
    </w:p>
    <w:p>
      <w:r>
        <w:t>'%# #&lt; - % # ( &amp; (&amp; -</w:t>
      </w:r>
    </w:p>
    <w:p>
      <w:r>
        <w:t>&amp;%# # (# :# &amp; (&amp;</w:t>
      </w:r>
    </w:p>
    <w:p>
      <w:r>
        <w:t>C &amp;</w:t>
      </w:r>
    </w:p>
    <w:p>
      <w:r>
        <w:t>&amp;</w:t>
      </w:r>
    </w:p>
    <w:p>
      <w:r>
        <w:t>&amp; &amp;( #</w:t>
      </w:r>
    </w:p>
    <w:p>
      <w:r>
        <w:t>&amp; #</w:t>
      </w:r>
    </w:p>
    <w:p>
      <w:r>
        <w:t>6 %# #(</w:t>
      </w:r>
    </w:p>
    <w:p>
      <w:r>
        <w:t>#</w:t>
      </w:r>
    </w:p>
    <w:p>
      <w:r>
        <w:t>%C( # &amp;</w:t>
      </w:r>
    </w:p>
    <w:p>
      <w:r>
        <w:t>/00/0112 3 42/45 3 &amp;%# #</w:t>
      </w:r>
    </w:p>
    <w:p>
      <w:r>
        <w:t>- &amp;( # C %( &amp; &amp; &amp;# &amp; 6</w:t>
      </w:r>
    </w:p>
    <w:p>
      <w:r>
        <w:t>#: (9 )</w:t>
      </w:r>
    </w:p>
    <w:p>
      <w:r>
        <w:t>&amp;# G &amp;#</w:t>
      </w:r>
    </w:p>
    <w:p>
      <w:r>
        <w:t>$*( - %</w:t>
      </w:r>
    </w:p>
    <w:p>
      <w:r>
        <w:t># # ( #</w:t>
      </w:r>
    </w:p>
    <w:p>
      <w:r>
        <w:t># 6</w:t>
      </w:r>
    </w:p>
    <w:p>
      <w:r>
        <w:t>/00/0112 3 45/45 3 !2 !+* *</w:t>
        <w:tab/>
        <w:t xml:space="preserve"> !</w:t>
      </w:r>
    </w:p>
    <w:p>
      <w:r>
        <w:t># 5-6</w:t>
        <w:tab/>
        <w:t>7</w:t>
        <w:tab/>
        <w:tab/>
        <w:t>8</w:t>
        <w:tab/>
        <w:tab/>
        <w:tab/>
        <w:t>39</w:t>
        <w:tab/>
        <w:t>(:%</w:t>
        <w:tab/>
        <w:t xml:space="preserve"> "; 6</w:t>
      </w:r>
    </w:p>
    <w:p>
      <w:r>
        <w:t>46 (</w:t>
      </w:r>
    </w:p>
    <w:p>
      <w:r>
        <w:t>&amp; ? ;$# 0112 $&lt;6 #</w:t>
        <w:tab/>
        <w:t>6</w:t>
      </w:r>
    </w:p>
    <w:p>
      <w:r>
        <w:t>06 %&amp; # 6 86</w:t>
      </w:r>
    </w:p>
    <w:p>
      <w:r>
        <w:t>&amp;(## &amp; % &amp; 48 ;#</w:t>
      </w:r>
    </w:p>
    <w:p>
      <w:r>
        <w:t>02 $&lt; 01186 26 $#</w:t>
      </w:r>
    </w:p>
    <w:p>
      <w:r>
        <w:t>- %# #(</w:t>
      </w:r>
    </w:p>
    <w:p>
      <w:r>
        <w:t>$ &amp;(## &amp;</w:t>
      </w:r>
    </w:p>
    <w:p>
      <w:r>
        <w:t>&amp; #&amp;( 6 56 &amp; %# #( - $</w:t>
      </w:r>
    </w:p>
    <w:p>
      <w:r>
        <w:t>&amp; 4@511 :6 - # &amp; ## # -</w:t>
      </w:r>
    </w:p>
    <w:p>
      <w:r>
        <w:t>:#</w:t>
      </w:r>
    </w:p>
    <w:p>
      <w:r>
        <w:t>&amp;(6 B6 # '</w:t>
      </w:r>
    </w:p>
    <w:p>
      <w:r>
        <w:t>(&amp;</w:t>
      </w:r>
    </w:p>
    <w:p>
      <w:r>
        <w:t>9 # 6 ,6 :</w:t>
      </w:r>
    </w:p>
    <w:p>
      <w:r>
        <w:t># &amp;</w:t>
      </w:r>
    </w:p>
    <w:p>
      <w:r>
        <w:t>'% $ :</w:t>
      </w:r>
    </w:p>
    <w:p>
      <w:r>
        <w:t>( G &amp;</w:t>
      </w:r>
    </w:p>
    <w:p>
      <w:r>
        <w:t>&amp;(# &amp; 81 ; &amp;.</w:t>
      </w:r>
    </w:p>
    <w:p>
      <w:r>
        <w:t>#:# #</w:t>
      </w:r>
    </w:p>
    <w:p>
      <w:r>
        <w:t># &amp;( &amp;(</w:t>
      </w:r>
    </w:p>
    <w:p>
      <w:r>
        <w:t>#&lt; :(&amp;( &amp; ) &gt;EX#FE:'# B) B112 )</w:t>
      </w:r>
    </w:p>
    <w:p>
      <w:r>
        <w:t># C#6</w:t>
      </w:r>
    </w:p>
    <w:p>
      <w:r>
        <w:t>&amp;(#</w:t>
      </w:r>
    </w:p>
    <w:p>
      <w:r>
        <w:t>G 9(6</w:t>
      </w:r>
    </w:p>
    <w:p>
      <w:r>
        <w:t>(# &amp;# K D #&amp;#' C ' &amp;(##</w:t>
      </w:r>
    </w:p>
    <w:p>
      <w:r>
        <w:t>&amp;(# &lt; #</w:t>
      </w:r>
    </w:p>
    <w:p>
      <w:r>
        <w:t>#</w:t>
      </w:r>
    </w:p>
    <w:p>
      <w:r>
        <w:t>&amp;</w:t>
      </w:r>
    </w:p>
    <w:p>
      <w:r>
        <w:t>&amp;(## '(W &lt;D C</w:t>
      </w:r>
    </w:p>
    <w:p>
      <w:r>
        <w:t>' #: # # $# &amp;&amp;</w:t>
      </w:r>
    </w:p>
    <w:p>
      <w:r>
        <w:t>&amp;(##W D</w:t>
      </w:r>
    </w:p>
    <w:p>
      <w:r>
        <w:t>#9</w:t>
      </w:r>
    </w:p>
    <w:p>
      <w:r>
        <w:t>&amp;</w:t>
      </w:r>
    </w:p>
    <w:p>
      <w:r>
        <w:t>( 6 &gt;#</w:t>
      </w:r>
    </w:p>
    <w:p>
      <w:r>
        <w:t>(#</w:t>
      </w:r>
    </w:p>
    <w:p>
      <w:r>
        <w:t>#</w:t>
      </w:r>
    </w:p>
    <w:p>
      <w:r>
        <w:t># (( (((</w:t>
      </w:r>
    </w:p>
    <w:p>
      <w:r>
        <w:t>D &lt;D</w:t>
      </w:r>
    </w:p>
    <w:p>
      <w:r>
        <w:t>D #3&amp;)</w:t>
      </w:r>
    </w:p>
    <w:p>
      <w:r>
        <w:t>#&lt; :(&amp;( &amp;</w:t>
      </w:r>
    </w:p>
    <w:p>
      <w:r>
        <w:t>#.</w:t>
      </w:r>
    </w:p>
    <w:p>
      <w:r>
        <w:t>'%# &amp;$ &amp;( #$&lt;6</w:t>
      </w:r>
    </w:p>
    <w:p>
      <w:r>
        <w:t>(# &amp;</w:t>
      </w:r>
    </w:p>
    <w:p>
      <w:r>
        <w:t>#</w:t>
      </w:r>
    </w:p>
    <w:p>
      <w:r>
        <w:t>* &amp; $) '#</w:t>
      </w:r>
    </w:p>
    <w:p>
      <w:r>
        <w:t>;# ) ## '</w:t>
      </w:r>
    </w:p>
    <w:p>
      <w:r>
        <w:t>&amp;(## '(</w:t>
      </w:r>
    </w:p>
    <w:p>
      <w:r>
        <w:t>%$ &amp; '</w:t>
      </w:r>
    </w:p>
    <w:p>
      <w:r>
        <w:t>( ( C(&amp;#(</w:t>
      </w:r>
    </w:p>
    <w:p>
      <w:r>
        <w:t>A 6 480) 41B</w:t>
      </w:r>
    </w:p>
    <w:p>
      <w:r>
        <w:t>41? D6</w:t>
      </w:r>
    </w:p>
    <w:p>
      <w:r>
        <w:t>9::#. K</w:t>
      </w:r>
    </w:p>
    <w:p>
      <w:r>
        <w:t>!#3# U</w:t>
      </w:r>
    </w:p>
    <w:p>
      <w:r>
        <w:t>(#&amp; K</w:t>
      </w:r>
    </w:p>
    <w:p>
      <w:r>
        <w:t># S</w:t>
      </w:r>
    </w:p>
    <w:p>
      <w:r>
        <w:t>( #3;# K R !</w:t>
      </w:r>
    </w:p>
    <w:p>
      <w:r>
        <w:t># : &amp; ( G</w:t>
      </w:r>
    </w:p>
    <w:p>
      <w:r>
        <w:t>#:#( C # ## '%- %::# :(&amp;( &amp;</w:t>
      </w:r>
    </w:p>
    <w:p>
      <w:r>
        <w:t>#</w:t>
      </w:r>
    </w:p>
    <w:p>
      <w:r>
        <w:t>9::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