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ATAS/1012/2013 vom 10. Oktober 2013</w:t>
      </w:r>
    </w:p>
    <w:p>
      <w:r>
        <w:t>GE Cour de justice, 2013-10-10, FR</w:t>
      </w:r>
    </w:p>
    <w:p>
      <w:r>
        <w:rPr>
          <w:b/>
        </w:rPr>
        <w:t xml:space="preserve">Quelle: </w:t>
      </w:r>
      <w:r>
        <w:t>https://mcp.opencaselaw.ch/entscheid/ge_gerichte_ATAS_1012_2013</w:t>
      </w:r>
    </w:p>
    <w:p>
      <w:r>
        <w:t>FR: GE_GERICHTE ATAS/1012/2013 du 10 octobre 2013</w:t>
      </w:r>
    </w:p>
    <w:p>
      <w:r>
        <w:t>IT: GE_GERICHTE ATAS/1012/2013 del 10 ottobre 2013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A/2683/2013 ATAS/1012/2013 COUR DE JUSTICE Chambre des assurances sociales Arrêt du 10 octobre 2013 3ème Chambre</w:t>
      </w:r>
    </w:p>
    <w:p>
      <w:r>
        <w:t>En la cause X__________, Musique Z__________, à GENEVE recourante</w:t>
      </w:r>
    </w:p>
    <w:p>
      <w:r>
        <w:t>contre CAISSE CANTONALE GENEVOISE DE COMPENSATION, Service juridique, 12, rue des Gares, GENEVE intimée</w:t>
      </w:r>
    </w:p>
    <w:p>
      <w:r>
        <w:t>A/2683/2013 - 2/3 - ATTENDU EN FAIT Que par décision du 13 juillet 2013, la CAISSE CANTONALE GENEVOISE DE COMPENSATION (ci-après : la caisse) a fixé à 900 fr. le montant dû par X__________ à titre de taxe de formation professionnelle pour l’année 2013; Que l’intéressée a interjeté recours le 20 août 2013 contre cette décision; Qu’invitée à se déterminer, l’intimée, dans sa réponse du 16 septembre 2013, a expliqué qu’afin de déterminer la taxe professionnelle de l’année 2013, il convenait de prendre en compte l’effectif engagé en décembre 2011; Qu’après nouvel examen de l’attestation de salaires pour la période 2011, l’intimée a confirmé devoir prendre en considération 36 salariés afin de fixer la cotisation due par la recourante; Que par écriture du 24 septembre 2013, la recourante a reconnu le bien-fondé de la décision litigieuse et indiqué qu’elle retirait son recours. Qu’il convient d’en prendre acte et de rayer la cause du rôle.</w:t>
      </w:r>
    </w:p>
    <w:p>
      <w:r>
        <w:t>A/2683/2013 - 3/3 -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