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ATAS/1012/2005 vom 22. November 2005</w:t>
      </w:r>
    </w:p>
    <w:p>
      <w:r>
        <w:t>GE Cour de justice, 2005-11-22, DE</w:t>
      </w:r>
    </w:p>
    <w:p>
      <w:r>
        <w:rPr>
          <w:b/>
        </w:rPr>
        <w:t xml:space="preserve">Quelle: </w:t>
      </w:r>
      <w:r>
        <w:t>https://mcp.opencaselaw.ch/entscheid/ge_gerichte_ATAS_1012_2005</w:t>
      </w:r>
    </w:p>
    <w:p>
      <w:r>
        <w:t>FR: GE_GERICHTE ATAS/1012/2005 du 22 novembre 2005</w:t>
      </w:r>
    </w:p>
    <w:p>
      <w:r>
        <w:t>IT: GE_GERICHTE ATAS/1012/2005 del 22 novembre 2005</w:t>
      </w:r>
    </w:p>
    <w:p>
      <w:pPr>
        <w:pStyle w:val="Heading2"/>
      </w:pPr>
      <w:r>
        <w:t>Volltext</w:t>
      </w:r>
    </w:p>
    <w:p>
      <w:r>
        <w:t>!"#$!%&amp;&amp;' !(&amp;(%!%&amp;&amp;'</w:t>
      </w:r>
    </w:p>
    <w:p>
      <w:r>
        <w:t>) *+) , ) ,* -. ( %% /. %&amp;&amp;'</w:t>
      </w:r>
    </w:p>
    <w:p>
      <w:r>
        <w:t>! "#$ % &amp;'() ( *+</w:t>
      </w:r>
    </w:p>
    <w:p>
      <w:r>
        <w:t>,</w:t>
      </w:r>
    </w:p>
    <w:p>
      <w:r>
        <w:t>,</w:t>
      </w:r>
    </w:p>
    <w:p>
      <w:r>
        <w:t>--</w:t>
      </w:r>
    </w:p>
    <w:p>
      <w:r>
        <w:t>. // ( !</w:t>
      </w:r>
    </w:p>
    <w:p>
      <w:r>
        <w:t>" 0 12 % *+ ,#$</w:t>
      </w:r>
    </w:p>
    <w:p>
      <w:r>
        <w:t>342536778 ( 6396 ( 0* 9:</w:t>
      </w:r>
    </w:p>
    <w:p>
      <w:r>
        <w:t>! )+! $</w:t>
      </w:r>
    </w:p>
    <w:p>
      <w:r>
        <w:t>9141! $;, ,</w:t>
      </w:r>
    </w:p>
    <w:p>
      <w:r>
        <w:t># ,</w:t>
      </w:r>
    </w:p>
    <w:p>
      <w:r>
        <w:t>0 "=,,! &gt;</w:t>
      </w:r>
    </w:p>
    <w:p>
      <w:r>
        <w:t>"$;,$</w:t>
      </w:r>
    </w:p>
    <w:p>
      <w:r>
        <w:t>&gt;&gt;,) "</w:t>
      </w:r>
    </w:p>
    <w:p>
      <w:r>
        <w:t>?=</w:t>
      </w:r>
    </w:p>
    <w:p>
      <w:r>
        <w:t>;"$ &gt;</w:t>
      </w:r>
    </w:p>
    <w:p>
      <w:r>
        <w:t>" &gt;,</w:t>
      </w:r>
    </w:p>
    <w:p>
      <w:r>
        <w:t>;@,#, + ;,, "= -</w:t>
      </w:r>
    </w:p>
    <w:p>
      <w:r>
        <w:t>91AB: 6:</w:t>
      </w:r>
    </w:p>
    <w:p>
      <w:r>
        <w:t>, ,+$ "*</w:t>
      </w:r>
    </w:p>
    <w:p>
      <w:r>
        <w:t>6 &gt;,#; 91AB , &gt;", &gt;* " 66</w:t>
      </w:r>
    </w:p>
    <w:p>
      <w:r>
        <w:t>## &gt;, &gt;* " =,&gt; C :</w:t>
      </w:r>
    </w:p>
    <w:p>
      <w:r>
        <w:t>B:</w:t>
      </w:r>
    </w:p>
    <w:p>
      <w:r>
        <w:t>&gt;# ", , +</w:t>
      </w:r>
    </w:p>
    <w:p>
      <w:r>
        <w:t>911A +</w:t>
      </w:r>
    </w:p>
    <w:p>
      <w:r>
        <w:t>&amp;, " "</w:t>
      </w:r>
    </w:p>
    <w:p>
      <w:r>
        <w:t>0, ,D$</w:t>
      </w:r>
    </w:p>
    <w:p>
      <w:r>
        <w:t>,#, " +,*; 2: &gt; !</w:t>
      </w:r>
    </w:p>
    <w:p>
      <w:r>
        <w:t>,,:</w:t>
      </w:r>
    </w:p>
    <w:p>
      <w:r>
        <w:t>5:</w:t>
      </w:r>
    </w:p>
    <w:p>
      <w:r>
        <w:t>", " 65 +#; 9111!</w:t>
      </w:r>
    </w:p>
    <w:p>
      <w:r>
        <w:t>? =$</w:t>
      </w:r>
    </w:p>
    <w:p>
      <w:r>
        <w:t>,+,</w:t>
      </w:r>
    </w:p>
    <w:p>
      <w:r>
        <w:t>)0&gt;,!</w:t>
      </w:r>
    </w:p>
    <w:p>
      <w:r>
        <w:t>)$</w:t>
      </w:r>
    </w:p>
    <w:p>
      <w:r>
        <w:t>"</w:t>
      </w:r>
    </w:p>
    <w:p>
      <w:r>
        <w:t>", +</w:t>
      </w:r>
    </w:p>
    <w:p>
      <w:r>
        <w:t>&amp;#; 0#" , =, $&gt;,$ +</w:t>
      </w:r>
    </w:p>
    <w:p>
      <w:r>
        <w:t>) ", &gt;$! "=E</w:t>
      </w:r>
    </w:p>
    <w:p>
      <w:r>
        <w:t>, % (:</w:t>
      </w:r>
    </w:p>
    <w:p>
      <w:r>
        <w:t>$,$ )$ %</w:t>
      </w:r>
    </w:p>
    <w:p>
      <w:r>
        <w:t>, &gt;</w:t>
      </w:r>
    </w:p>
    <w:p>
      <w:r>
        <w:t>! &gt;$, -F</w:t>
      </w:r>
    </w:p>
    <w:p>
      <w:r>
        <w:t>#$" ,: 8:</w:t>
      </w:r>
    </w:p>
    <w:p>
      <w:r>
        <w:t>97 &gt;,</w:t>
      </w:r>
    </w:p>
    <w:p>
      <w:r>
        <w:t>",$ " B # 6777!</w:t>
      </w:r>
    </w:p>
    <w:p>
      <w:r>
        <w:t>!</w:t>
      </w:r>
    </w:p>
    <w:p>
      <w:r>
        <w:t>H&gt;$ + ,,$</w:t>
      </w:r>
    </w:p>
    <w:p>
      <w:r>
        <w:t>"$ ,, &gt; , " ,,#,</w:t>
      </w:r>
    </w:p>
    <w:p>
      <w:r>
        <w:t>, : 2:</w:t>
      </w:r>
    </w:p>
    <w:p>
      <w:r>
        <w:t>B9 # 6777!</w:t>
      </w:r>
    </w:p>
    <w:p>
      <w:r>
        <w:t>,, "$&amp; #$</w:t>
      </w:r>
    </w:p>
    <w:p>
      <w:r>
        <w:t>$+", % = ,</w:t>
      </w:r>
    </w:p>
    <w:p>
      <w:r>
        <w:t>"#"$</w:t>
      </w:r>
    </w:p>
    <w:p>
      <w:r>
        <w:t>! &gt;$, -F</w:t>
      </w:r>
    </w:p>
    <w:p>
      <w:r>
        <w:t>&amp;) ,&amp;&gt;$"?! " +</w:t>
      </w:r>
    </w:p>
    <w:p>
      <w:r>
        <w:t>&gt;,,</w:t>
      </w:r>
    </w:p>
    <w:p>
      <w:r>
        <w:t>+ "= ,&amp;&gt;:</w:t>
      </w:r>
    </w:p>
    <w:p>
      <w:r>
        <w:t>A:</w:t>
      </w:r>
    </w:p>
    <w:p>
      <w:r>
        <w:t>"),?$</w:t>
      </w:r>
    </w:p>
    <w:p>
      <w:r>
        <w:t>&gt; " $ #$ " ) ", &gt;* ,&amp;&gt; " (: 1:</w:t>
      </w:r>
    </w:p>
    <w:p>
      <w:r>
        <w:t>! #$" "="#, "</w:t>
      </w:r>
    </w:p>
    <w:p>
      <w:r>
        <w:t>/ !</w:t>
      </w:r>
    </w:p>
    <w:p>
      <w:r>
        <w:t>H#$</w:t>
      </w:r>
    </w:p>
    <w:p>
      <w:r>
        <w:t>&gt;,,</w:t>
      </w:r>
    </w:p>
    <w:p>
      <w:r>
        <w:t>", " A +#; 6777: =$</w:t>
      </w:r>
    </w:p>
    <w:p>
      <w:r>
        <w:t>"$$ ?</w:t>
      </w:r>
    </w:p>
    <w:p>
      <w:r>
        <w:t>) &amp;0? , ?= +, " " &gt;,, % = , )$ $,, " ,?, "</w:t>
      </w:r>
    </w:p>
    <w:p>
      <w:r>
        <w:t>&gt;&amp;0,&amp;$&gt;:</w:t>
      </w:r>
    </w:p>
    <w:p>
      <w:r>
        <w:t>,,$ ? =$&gt;&amp;#, , " ,0&gt; #$? &gt;,, , ? ,, 0#&gt;,#,)! #)$</w:t>
      </w:r>
    </w:p>
    <w:p>
      <w:r>
        <w:t>+,), &gt;&gt; ', H&gt;?$ &gt; =,,: , )+#,:</w:t>
      </w:r>
    </w:p>
    <w:p>
      <w:r>
        <w:t>342536778 ( B396 ( ,#$ ?</w:t>
      </w:r>
    </w:p>
    <w:p>
      <w:r>
        <w:t>&gt;,$ " ,+ " =$ "</w:t>
      </w:r>
    </w:p>
    <w:p>
      <w:r>
        <w:t>#$, " &gt;,</w:t>
      </w:r>
    </w:p>
    <w:p>
      <w:r>
        <w:t>;@,#, $,, " 87I:</w:t>
      </w:r>
    </w:p>
    <w:p>
      <w:r>
        <w:t>97:</w:t>
      </w:r>
    </w:p>
    <w:p>
      <w:r>
        <w:t>"= + H# &gt;</w:t>
      </w:r>
    </w:p>
    <w:p>
      <w:r>
        <w:t>", " 6 # 6779! (</w:t>
      </w:r>
    </w:p>
    <w:p>
      <w:r>
        <w:t>,,$ ?</w:t>
      </w:r>
    </w:p>
    <w:p>
      <w:r>
        <w:t>,,</w:t>
      </w:r>
    </w:p>
    <w:p>
      <w:r>
        <w:t>#" : H $ #)$,?</w:t>
      </w:r>
    </w:p>
    <w:p>
      <w:r>
        <w:t>?= ,&amp;&gt; =+, &gt; $ % ", ;*# ? ,, ,,:</w:t>
      </w:r>
    </w:p>
    <w:p>
      <w:r>
        <w:t>"$$ ?</w:t>
      </w:r>
    </w:p>
    <w:p>
      <w:r>
        <w:t>&gt;,$ " ,+ "</w:t>
      </w:r>
    </w:p>
    <w:p>
      <w:r>
        <w:t>#$, " &gt;, $,, ,G " 87I # ?= #$, ,, &gt;;:</w:t>
      </w:r>
    </w:p>
    <w:p>
      <w:r>
        <w:t>! &amp;) ,&amp;&gt;$",!</w:t>
      </w:r>
    </w:p>
    <w:p>
      <w:r>
        <w:t>$, ? "</w:t>
      </w:r>
    </w:p>
    <w:p>
      <w:r>
        <w:t>, ,+,$ =$ &gt;, ,+ &amp;, &amp; &gt; G:</w:t>
      </w:r>
    </w:p>
    <w:p>
      <w:r>
        <w:t>#'#!</w:t>
      </w:r>
    </w:p>
    <w:p>
      <w:r>
        <w:t>!</w:t>
      </w:r>
    </w:p>
    <w:p>
      <w:r>
        <w:t>&gt;,$ " ,+ " =$ $,, " 87I "</w:t>
      </w:r>
    </w:p>
    <w:p>
      <w:r>
        <w:t>,+,$ ,#$ , " 977I "</w:t>
      </w:r>
    </w:p>
    <w:p>
      <w:r>
        <w:t>,+,$ "&gt;,$:</w:t>
      </w:r>
    </w:p>
    <w:p>
      <w:r>
        <w:t>99:</w:t>
      </w:r>
    </w:p>
    <w:p>
      <w:r>
        <w:t>65 + 6779! =$</w:t>
      </w:r>
    </w:p>
    <w:p>
      <w:r>
        <w:t>"$&gt;$</w:t>
      </w:r>
    </w:p>
    <w:p>
      <w:r>
        <w:t>"#" " &gt;,,</w:t>
      </w:r>
    </w:p>
    <w:p>
      <w:r>
        <w:t>* K</w:t>
      </w:r>
    </w:p>
    <w:p>
      <w:r>
        <w:t>&gt;&gt;$ " #,, =$ %</w:t>
      </w:r>
    </w:p>
    <w:p>
      <w:r>
        <w:t># "=,,</w:t>
      </w:r>
    </w:p>
    <w:p>
      <w:r>
        <w:t>,#; 6776! ,,, ? =$+, $,, ,, , ?</w:t>
      </w:r>
    </w:p>
    <w:p>
      <w:r>
        <w:t>"), &gt;$ &gt;</w:t>
      </w:r>
    </w:p>
    <w:p>
      <w:r>
        <w:t>#$" ,$ $,,</w:t>
      </w:r>
    </w:p>
    <w:p>
      <w:r>
        <w:t>+, L ( &amp;"&gt;,&amp; ,(,#,? ( ,&amp; ", &gt;,(,#,?</w:t>
      </w:r>
    </w:p>
    <w:p>
      <w:r>
        <w:t>( H ,&amp;&gt;</w:t>
      </w:r>
    </w:p>
    <w:p>
      <w:r>
        <w:t>), &amp;)</w:t>
      </w:r>
    </w:p>
    <w:p>
      <w:r>
        <w:t>G 6777 ,</w:t>
      </w:r>
    </w:p>
    <w:p>
      <w:r>
        <w:t>+ 6779 ( ,#, 2 &gt;,(,#,? J911AK:</w:t>
      </w:r>
    </w:p>
    <w:p>
      <w:r>
        <w:t>&gt;&gt;, " 66 M, 6776!</w:t>
      </w:r>
    </w:p>
    <w:p>
      <w:r>
        <w:t>, "=,$), &gt; ;,$ " $"&gt;, =$:</w:t>
      </w:r>
    </w:p>
    <w:p>
      <w:r>
        <w:t>&gt;,$ " ,+ " =$ $,, ,*! $,, ," ?= "+, $+,</w:t>
      </w:r>
    </w:p>
    <w:p>
      <w:r>
        <w:t>&gt;, " &amp;) " , ?=</w:t>
      </w:r>
    </w:p>
    <w:p>
      <w:r>
        <w:t>,, &gt; "</w:t>
      </w:r>
    </w:p>
    <w:p>
      <w:r>
        <w:t>&gt;, ,,?! ,, ";,! &gt; "= &amp; % "H &amp; "= , " ,+</w:t>
      </w:r>
    </w:p>
    <w:p>
      <w:r>
        <w:t>&gt;#,,, =, " &gt;,:</w:t>
      </w:r>
    </w:p>
    <w:p>
      <w:r>
        <w:t>$,$ )$ ? =$ #,,</w:t>
      </w:r>
    </w:p>
    <w:p>
      <w:r>
        <w:t>; ))#, , ?</w:t>
      </w:r>
    </w:p>
    <w:p>
      <w:r>
        <w:t>" $,, #, ,$ +</w:t>
      </w:r>
    </w:p>
    <w:p>
      <w:r>
        <w:t>&gt; "= ,+,$ &gt; ,, ? ( , #&gt;, "</w:t>
      </w:r>
    </w:p>
    <w:p>
      <w:r>
        <w:t>,,, %</w:t>
      </w:r>
    </w:p>
    <w:p>
      <w:r>
        <w:t>,$ JG#;! "K: =$ +, # $,, +, $,$ ),:</w:t>
      </w:r>
    </w:p>
    <w:p>
      <w:r>
        <w:t>$?!</w:t>
      </w:r>
    </w:p>
    <w:p>
      <w:r>
        <w:t>&gt;&gt;$ "=" % =$</w:t>
      </w:r>
    </w:p>
    <w:p>
      <w:r>
        <w:t>&gt;), "</w:t>
      </w:r>
    </w:p>
    <w:p>
      <w:r>
        <w:t># &gt;</w:t>
      </w:r>
    </w:p>
    <w:p>
      <w:r>
        <w:t>"$ " , #</w:t>
      </w:r>
    </w:p>
    <w:p>
      <w:r>
        <w:t>&gt;G, &gt; ,#; 6776! =</w:t>
      </w:r>
    </w:p>
    <w:p>
      <w:r>
        <w:t>,#; 6776</w:t>
      </w:r>
    </w:p>
    <w:p>
      <w:r>
        <w:t>98 "$#; 6776:</w:t>
      </w:r>
    </w:p>
    <w:p>
      <w:r>
        <w:t>342536778 ( 5396 (</w:t>
      </w:r>
    </w:p>
    <w:p>
      <w:r>
        <w:t>,# " ,, &gt;),!</w:t>
      </w:r>
    </w:p>
    <w:p>
      <w:r>
        <w:t>+ / JK</w:t>
      </w:r>
    </w:p>
    <w:p>
      <w:r>
        <w:t>? =$ &gt;+, #,,</w:t>
      </w:r>
    </w:p>
    <w:p>
      <w:r>
        <w:t>+</w:t>
      </w:r>
    </w:p>
    <w:p>
      <w:r>
        <w:t>&gt; &gt;,$ " ,+</w:t>
      </w:r>
    </w:p>
    <w:p>
      <w:r>
        <w:t>,, ?=#&gt;0$ "</w:t>
      </w:r>
    </w:p>
    <w:p>
      <w:r>
        <w:t>/ J&amp;## &amp;)$ " =,,! ,, ,&amp;?K:</w:t>
      </w:r>
    </w:p>
    <w:p>
      <w:r>
        <w:t>&gt;&gt;$</w:t>
      </w:r>
    </w:p>
    <w:p>
      <w:r>
        <w:t>" 9A #! #&gt;)$ "</w:t>
      </w:r>
    </w:p>
    <w:p>
      <w:r>
        <w:t>,&amp;? &gt;$ ,, ; #,:</w:t>
      </w:r>
    </w:p>
    <w:p>
      <w:r>
        <w:t>9B:</w:t>
      </w:r>
    </w:p>
    <w:p>
      <w:r>
        <w:t>"$ " B # 677B! =</w:t>
      </w:r>
    </w:p>
    <w:p>
      <w:r>
        <w:t>"</w:t>
      </w:r>
    </w:p>
    <w:p>
      <w:r>
        <w:t>&gt;, "=,, "</w:t>
      </w:r>
    </w:p>
    <w:p>
      <w:r>
        <w:t>/ " 94 "$#; 6776</w:t>
      </w:r>
    </w:p>
    <w:p>
      <w:r>
        <w:t>67 G 6775 , &gt;,</w:t>
      </w:r>
    </w:p>
    <w:p>
      <w:r>
        <w:t>&amp;) "</w:t>
      </w:r>
    </w:p>
    <w:p>
      <w:r>
        <w:t>" ,&amp;) " =$,,$ , " =$,?</w:t>
      </w:r>
    </w:p>
    <w:p>
      <w:r>
        <w:t>? "</w:t>
      </w:r>
    </w:p>
    <w:p>
      <w:r>
        <w:t># $,?</w:t>
      </w:r>
    </w:p>
    <w:p>
      <w:r>
        <w:t>6777:</w:t>
      </w:r>
    </w:p>
    <w:p>
      <w:r>
        <w:t>6 ,; 677B! =</w:t>
      </w:r>
    </w:p>
    <w:p>
      <w:r>
        <w:t>$)#, # =$</w:t>
      </w:r>
    </w:p>
    <w:p>
      <w:r>
        <w:t>;$$ $#,</w:t>
      </w:r>
    </w:p>
    <w:p>
      <w:r>
        <w:t>! #$" ,,,! =$ =$,, &gt;, " " &gt; #&gt;,,</w:t>
      </w:r>
    </w:p>
    <w:p>
      <w:r>
        <w:t>):</w:t>
      </w:r>
    </w:p>
    <w:p>
      <w:r>
        <w:t>&gt;&gt;, " 9A G 6775!</w:t>
      </w:r>
    </w:p>
    <w:p>
      <w:r>
        <w:t>,, "&gt; 6776! " , ? =&gt;,$ " ,+ "</w:t>
      </w:r>
    </w:p>
    <w:p>
      <w:r>
        <w:t>" "</w:t>
      </w:r>
    </w:p>
    <w:p>
      <w:r>
        <w:t>&gt; , $,, " 27I , ?! "</w:t>
      </w:r>
    </w:p>
    <w:p>
      <w:r>
        <w:t>&gt; ,$!</w:t>
      </w:r>
    </w:p>
    <w:p>
      <w:r>
        <w:t>,+,$ % &gt; ,#&gt; $,, H);!</w:t>
      </w:r>
    </w:p>
    <w:p>
      <w:r>
        <w:t>"#, $,, $", " 87I:</w:t>
      </w:r>
    </w:p>
    <w:p>
      <w:r>
        <w:t>))$$</w:t>
      </w:r>
    </w:p>
    <w:p>
      <w:r>
        <w:t>H&gt;, ? &gt;#,,, "=$+</w:t>
      </w:r>
    </w:p>
    <w:p>
      <w:r>
        <w:t>&gt;,$ " ,+ ,, &gt;*</w:t>
      </w:r>
    </w:p>
    <w:p>
      <w:r>
        <w:t>,) : 98: / #", " + #$" $)</w:t>
      </w:r>
    </w:p>
    <w:p>
      <w:r>
        <w:t>J/K!</w:t>
      </w:r>
    </w:p>
    <w:p>
      <w:r>
        <w:t>- ! &gt;$, -F</w:t>
      </w:r>
    </w:p>
    <w:p>
      <w:r>
        <w:t>&amp;)!</w:t>
      </w:r>
    </w:p>
    <w:p>
      <w:r>
        <w:t>," , H#$ =$</w:t>
      </w:r>
    </w:p>
    <w:p>
      <w:r>
        <w:t>B7 M, , 94 &gt;,#; 6775 H ,:</w:t>
      </w:r>
    </w:p>
    <w:p>
      <w:r>
        <w:t>&gt;&gt;, " 5 ,; 6775! =H&gt;,</w:t>
      </w:r>
    </w:p>
    <w:p>
      <w:r>
        <w:t>&gt;$$ ?! , %</w:t>
      </w:r>
    </w:p>
    <w:p>
      <w:r>
        <w:t>,+$ " ,+! $,,</w:t>
      </w:r>
    </w:p>
    <w:p>
      <w:r>
        <w:t>&amp;O#) "&gt;</w:t>
      </w:r>
    </w:p>
    <w:p>
      <w:r>
        <w:t>B7 G 6775 , %</w:t>
      </w:r>
    </w:p>
    <w:p>
      <w:r>
        <w:t>&amp;&amp; "= #&gt;:</w:t>
      </w:r>
    </w:p>
    <w:p>
      <w:r>
        <w:t>/</w:t>
      </w:r>
    </w:p>
    <w:p>
      <w:r>
        <w:t>&gt; #$"! &gt;</w:t>
      </w:r>
    </w:p>
    <w:p>
      <w:r>
        <w:t>,,#, =$,,</w:t>
      </w:r>
    </w:p>
    <w:p>
      <w:r>
        <w:t>), "</w:t>
      </w:r>
    </w:p>
    <w:p>
      <w:r>
        <w:t>&gt;, " " &gt;#,! "=,,$</w:t>
      </w:r>
    </w:p>
    <w:p>
      <w:r>
        <w:t>,</w:t>
      </w:r>
    </w:p>
    <w:p>
      <w:r>
        <w:t>&gt;, ,,? &gt;)$!</w:t>
      </w:r>
    </w:p>
    <w:p>
      <w:r>
        <w:t>&gt;,</w:t>
      </w:r>
    </w:p>
    <w:p>
      <w:r>
        <w:t>342536778 ( 8396 (</w:t>
      </w:r>
    </w:p>
    <w:p>
      <w:r>
        <w:t>";,! $,, # ,$$:</w:t>
      </w:r>
    </w:p>
    <w:p>
      <w:r>
        <w:t>!</w:t>
      </w:r>
    </w:p>
    <w:p>
      <w:r>
        <w:t>&gt;+, &gt;, " &amp;) "$&gt;, 8 P:</w:t>
      </w:r>
    </w:p>
    <w:p>
      <w:r>
        <w:t>? ,</w:t>
      </w:r>
    </w:p>
    <w:p>
      <w:r>
        <w:t>) ",! =$+, $,, &gt;,O, ,</w:t>
      </w:r>
    </w:p>
    <w:p>
      <w:r>
        <w:t>=,</w:t>
      </w:r>
    </w:p>
    <w:p>
      <w:r>
        <w:t>,, "</w:t>
      </w:r>
    </w:p>
    <w:p>
      <w:r>
        <w:t>0&gt;&amp; "</w:t>
      </w:r>
    </w:p>
    <w:p>
      <w:r>
        <w:t>&gt;", " #,, " 87I "</w:t>
      </w:r>
    </w:p>
    <w:p>
      <w:r>
        <w:t>&amp;, , ,D, #, J</w:t>
      </w:r>
    </w:p>
    <w:p>
      <w:r>
        <w:t>"? 2(AK</w:t>
      </w:r>
    </w:p>
    <w:p>
      <w:r>
        <w:t>&amp;0&gt;(0&gt;&amp; " B8Q:</w:t>
      </w:r>
    </w:p>
    <w:p>
      <w:r>
        <w:t>/ =H&gt;,!</w:t>
      </w:r>
    </w:p>
    <w:p>
      <w:r>
        <w:t>&gt;&gt; #, , ", #&gt;;</w:t>
      </w:r>
    </w:p>
    <w:p>
      <w:r>
        <w:t>&gt;, " &amp;) "$&gt;, 8 % 97 P:</w:t>
      </w:r>
    </w:p>
    <w:p>
      <w:r>
        <w:t>&gt;&gt;,!</w:t>
      </w:r>
    </w:p>
    <w:p>
      <w:r>
        <w:t>+ " ,, ,! ?= ,+,$ "=), " #,</w:t>
      </w:r>
    </w:p>
    <w:p>
      <w:r>
        <w:t>/ $,, H); %</w:t>
      </w:r>
    </w:p>
    <w:p>
      <w:r>
        <w:t>&amp; # " A &amp; &gt; G! &gt; ,, ? =$ &gt; $+, ,</w:t>
      </w:r>
    </w:p>
    <w:p>
      <w:r>
        <w:t>,+H " , " &amp;) "$&gt;, 8 % 97 P , ?</w:t>
      </w:r>
    </w:p>
    <w:p>
      <w:r>
        <w:t>,+ &gt;#,, " &amp;)#, " &gt;,</w:t>
      </w:r>
    </w:p>
    <w:p>
      <w:r>
        <w:t>, ";, $):</w:t>
      </w:r>
    </w:p>
    <w:p>
      <w:r>
        <w:t>" , ",! +</w:t>
      </w:r>
    </w:p>
    <w:p>
      <w:r>
        <w:t>,+,$ "&gt;,$!</w:t>
      </w:r>
    </w:p>
    <w:p>
      <w:r>
        <w:t>&gt;,</w:t>
      </w:r>
    </w:p>
    <w:p>
      <w:r>
        <w:t>&gt;, H,: 94:</w:t>
      </w:r>
    </w:p>
    <w:p>
      <w:r>
        <w:t>/!</w:t>
      </w:r>
    </w:p>
    <w:p>
      <w:r>
        <w:t>", " 9 +#; 6775!</w:t>
      </w:r>
    </w:p>
    <w:p>
      <w:r>
        <w:t>&gt; , "</w:t>
      </w:r>
    </w:p>
    <w:p>
      <w:r>
        <w:t>?</w:t>
      </w:r>
    </w:p>
    <w:p>
      <w:r>
        <w:t>- ,$ " ,+ H); "</w:t>
      </w:r>
    </w:p>
    <w:p>
      <w:r>
        <w:t>+ ,+,$ "=), " #, $,, ,* , ! #)$</w:t>
      </w:r>
    </w:p>
    <w:p>
      <w:r>
        <w:t>$, " =$ ? ), "</w:t>
      </w:r>
    </w:p>
    <w:p>
      <w:r>
        <w:t>&gt;+ #</w:t>
      </w:r>
    </w:p>
    <w:p>
      <w:r>
        <w:t>977I:</w:t>
      </w:r>
    </w:p>
    <w:p>
      <w:r>
        <w:t>92: "$, ? =$ $,, $ "</w:t>
      </w:r>
    </w:p>
    <w:p>
      <w:r>
        <w:t>"$ " 68 +#; 6775! .</w:t>
      </w:r>
    </w:p>
    <w:p>
      <w:r>
        <w:t>, " ) ,</w:t>
      </w:r>
    </w:p>
    <w:p>
      <w:r>
        <w:t>;@,#, ,</w:t>
      </w:r>
    </w:p>
    <w:p>
      <w:r>
        <w:t>+</w:t>
      </w:r>
    </w:p>
    <w:p>
      <w:r>
        <w:t>&gt;;</w:t>
      </w:r>
    </w:p>
    <w:p>
      <w:r>
        <w:t>?,$ "=#&gt;0$ " #,!</w:t>
      </w:r>
    </w:p>
    <w:p>
      <w:r>
        <w:t>&gt;+, $</w:t>
      </w:r>
    </w:p>
    <w:p>
      <w:r>
        <w:t>+ H,</w:t>
      </w:r>
    </w:p>
    <w:p>
      <w:r>
        <w:t>", %</w:t>
      </w:r>
    </w:p>
    <w:p>
      <w:r>
        <w:t>,:</w:t>
      </w:r>
    </w:p>
    <w:p>
      <w:r>
        <w:t>9A:</w:t>
      </w:r>
    </w:p>
    <w:p>
      <w:r>
        <w:t>,, ##"$ " 9B "$#; 6775! =$</w:t>
      </w:r>
    </w:p>
    <w:p>
      <w:r>
        <w:t>&gt;, %</w:t>
      </w:r>
    </w:p>
    <w:p>
      <w:r>
        <w:t>"$ " = , ,$ ?</w:t>
      </w:r>
    </w:p>
    <w:p>
      <w:r>
        <w:t>, ##?$</w:t>
      </w:r>
    </w:p>
    <w:p>
      <w:r>
        <w:t>&gt;&gt;, " #$" ! &gt;$, ?= +, "N(+ +</w:t>
      </w:r>
    </w:p>
    <w:p>
      <w:r>
        <w:t>#$" ,,, ,</w:t>
      </w:r>
    </w:p>
    <w:p>
      <w:r>
        <w:t>+,:</w:t>
      </w:r>
    </w:p>
    <w:p>
      <w:r>
        <w:t>6B "$#; 6775!</w:t>
      </w:r>
    </w:p>
    <w:p>
      <w:r>
        <w:t>"?$ % = ?!</w:t>
      </w:r>
    </w:p>
    <w:p>
      <w:r>
        <w:t>#$" ,,, ,, , &amp;? " " #)$ &gt; ;&gt;, G* " #$"#,:</w:t>
      </w:r>
    </w:p>
    <w:p>
      <w:r>
        <w:t>+, &gt; #</w:t>
      </w:r>
    </w:p>
    <w:p>
      <w:r>
        <w:t>"#, &gt;$ % 87I J"#(G$K:</w:t>
      </w:r>
    </w:p>
    <w:p>
      <w:r>
        <w:t>91:</w:t>
      </w:r>
    </w:p>
    <w:p>
      <w:r>
        <w:t>"$</w:t>
      </w:r>
    </w:p>
    <w:p>
      <w:r>
        <w:t>&gt;&gt;, " B9 G+ 6778! =</w:t>
      </w:r>
    </w:p>
    <w:p>
      <w:r>
        <w:t>&gt;&gt;$ % .$ ?. =$,, ,</w:t>
      </w:r>
    </w:p>
    <w:p>
      <w:r>
        <w:t>-</w:t>
      </w:r>
    </w:p>
    <w:p>
      <w:r>
        <w:t>", " 5 ,; 6775 ,</w:t>
      </w:r>
    </w:p>
    <w:p>
      <w:r>
        <w:t>H&gt;$ ?! "= &gt;, " + ;G, ,$ " ,+ " =,+,$ , ? $,, "&gt;,$:</w:t>
      </w:r>
    </w:p>
    <w:p>
      <w:r>
        <w:t>)#, +$ " .&gt;&gt;, =$,, &gt;</w:t>
      </w:r>
    </w:p>
    <w:p>
      <w:r>
        <w:t>342536778 ( 4396 ( &gt;,; " #" , " +:</w:t>
      </w:r>
    </w:p>
    <w:p>
      <w:r>
        <w:t>$?,!</w:t>
      </w:r>
    </w:p>
    <w:p>
      <w:r>
        <w:t>G,$ =&gt;&gt;, ,</w:t>
      </w:r>
    </w:p>
    <w:p>
      <w:r>
        <w:t>J K +, "#"$</w:t>
      </w:r>
    </w:p>
    <w:p>
      <w:r>
        <w:t>$$+, " ,H " ,+ % 977I &gt;* " =, S</w:t>
      </w:r>
    </w:p>
    <w:p>
      <w:r>
        <w:t>% ., " .&amp;O&gt;, (/$G , ?= +, "N( + &amp;N</w:t>
      </w:r>
    </w:p>
    <w:p>
      <w:r>
        <w:t>"</w:t>
      </w:r>
    </w:p>
    <w:p>
      <w:r>
        <w:t>J#$"( " = K</w:t>
      </w:r>
    </w:p>
    <w:p>
      <w:r>
        <w:t>6A +, # ?= "#, " 87I</w:t>
      </w:r>
    </w:p>
    <w:p>
      <w:r>
        <w:t>&amp; " &amp;) "</w:t>
      </w:r>
    </w:p>
    <w:p>
      <w:r>
        <w:t>&gt;,! " , ?= ,,</w:t>
      </w:r>
    </w:p>
    <w:p>
      <w:r>
        <w:t>, "=+",$: 66:</w:t>
      </w:r>
    </w:p>
    <w:p>
      <w:r>
        <w:t>&gt;$+ " 68 + 6778! =</w:t>
      </w:r>
    </w:p>
    <w:p>
      <w:r>
        <w:t>G, "</w:t>
      </w:r>
    </w:p>
    <w:p>
      <w:r>
        <w:t>,</w:t>
      </w:r>
    </w:p>
    <w:p>
      <w:r>
        <w:t>#, "</w:t>
      </w:r>
    </w:p>
    <w:p>
      <w:r>
        <w:t>"$ ,,?$: 6B:</w:t>
      </w:r>
    </w:p>
    <w:p>
      <w:r>
        <w:t>$&gt;? " 6B # 6778!</w:t>
      </w:r>
    </w:p>
    <w:p>
      <w:r>
        <w:t>,</w:t>
      </w:r>
    </w:p>
    <w:p>
      <w:r>
        <w:t>#,</w:t>
      </w:r>
    </w:p>
    <w:p>
      <w:r>
        <w:t>" 9A # 6778! "#"$ ?= + H&gt;, , "$ , ?. , " 87I</w:t>
      </w:r>
    </w:p>
    <w:p>
      <w:r>
        <w:t>, $: 65:</w:t>
      </w:r>
    </w:p>
    <w:p>
      <w:r>
        <w:t>95 G 6778! =</w:t>
      </w:r>
    </w:p>
    <w:p>
      <w:r>
        <w:t>"$$ ?= =+,</w:t>
      </w:r>
    </w:p>
    <w:p>
      <w:r>
        <w:t>#? % , #&gt;$#, , ? "#"$ =&gt;&gt;, &gt; $: 68: / "#" " = !</w:t>
      </w:r>
    </w:p>
    <w:p>
      <w:r>
        <w:t>,</w:t>
      </w:r>
    </w:p>
    <w:p>
      <w:r>
        <w:t>#&gt;</w:t>
      </w:r>
    </w:p>
    <w:p>
      <w:r>
        <w:t>,) "</w:t>
      </w:r>
    </w:p>
    <w:p>
      <w:r>
        <w:t>, " $"&gt;,, &gt; " 99 G,</w:t>
      </w:r>
    </w:p>
    <w:p>
      <w:r>
        <w:t>6 M, 6778 % 87I</w:t>
      </w:r>
    </w:p>
    <w:p>
      <w:r>
        <w:t>', #":</w:t>
      </w:r>
    </w:p>
    <w:p>
      <w:r>
        <w:t>, , " &gt;&gt;, $,;</w:t>
      </w:r>
    </w:p>
    <w:p>
      <w:r>
        <w:t>B7 &gt;,#; 6778 ?</w:t>
      </w:r>
    </w:p>
    <w:p>
      <w:r>
        <w:t>, +, ;&gt; " &gt; %</w:t>
      </w:r>
    </w:p>
    <w:p>
      <w:r>
        <w:t>&gt;,</w:t>
      </w:r>
    </w:p>
    <w:p>
      <w:r>
        <w:t>+ "</w:t>
      </w:r>
    </w:p>
    <w:p>
      <w:r>
        <w:t>&gt;,$ " ,+: , ! &gt; ,, ? , #,, , &gt;</w:t>
      </w:r>
    </w:p>
    <w:p>
      <w:r>
        <w:t>#&gt;,! ,,</w:t>
      </w:r>
    </w:p>
    <w:p>
      <w:r>
        <w:t># &gt;,</w:t>
      </w:r>
    </w:p>
    <w:p>
      <w:r>
        <w:t>&gt;,,</w:t>
      </w:r>
    </w:p>
    <w:p>
      <w:r>
        <w:t>; $ " &amp;)#, " &gt;,!</w:t>
      </w:r>
    </w:p>
    <w:p>
      <w:r>
        <w:t>,, &amp;# ?</w:t>
      </w:r>
    </w:p>
    <w:p>
      <w:r>
        <w:t>$,, "&gt;; ,</w:t>
      </w:r>
    </w:p>
    <w:p>
      <w:r>
        <w:t>+, "</w:t>
      </w:r>
    </w:p>
    <w:p>
      <w:r>
        <w:t>O,$ T &amp;## % ,, $, , ,#$ ? "</w:t>
      </w:r>
    </w:p>
    <w:p>
      <w:r>
        <w:t>",! =&gt;,,"</w:t>
      </w:r>
    </w:p>
    <w:p>
      <w:r>
        <w:t>&gt;#,</w:t>
      </w:r>
    </w:p>
    <w:p>
      <w:r>
        <w:t>&gt;, H);!</w:t>
      </w:r>
    </w:p>
    <w:p>
      <w:r>
        <w:t>$+ " =+ "</w:t>
      </w:r>
    </w:p>
    <w:p>
      <w:r>
        <w:t>#$":</w:t>
      </w:r>
    </w:p>
    <w:p>
      <w:r>
        <w:t>"#, " ,</w:t>
      </w:r>
    </w:p>
    <w:p>
      <w:r>
        <w:t>,, H + " 47(27I</w:t>
      </w:r>
    </w:p>
    <w:p>
      <w:r>
        <w:t>&gt; ,#&gt; ,! # &gt;+, )#, % A7I</w:t>
      </w:r>
    </w:p>
    <w:p>
      <w:r>
        <w:t>###</w:t>
      </w:r>
    </w:p>
    <w:p>
      <w:r>
        <w:t>#(,#&gt;:</w:t>
      </w:r>
    </w:p>
    <w:p>
      <w:r>
        <w:t>342536778 ( 2396 ( 64: / !</w:t>
      </w:r>
    </w:p>
    <w:p>
      <w:r>
        <w:t>$,$ )"$ % G):</w:t>
      </w:r>
    </w:p>
    <w:p>
      <w:r>
        <w:t>62:</w:t>
      </w:r>
    </w:p>
    <w:p>
      <w:r>
        <w:t>, $$#, &gt;,, " " , &gt;</w:t>
      </w:r>
    </w:p>
    <w:p>
      <w:r>
        <w:t>,, ? " ; "</w:t>
      </w:r>
    </w:p>
    <w:p>
      <w:r>
        <w:t>&gt;,</w:t>
      </w:r>
    </w:p>
    <w:p>
      <w:r>
        <w:t>", " &gt;$, ',:</w:t>
      </w:r>
    </w:p>
    <w:p>
      <w:r>
        <w:t>,* 9:</w:t>
      </w:r>
    </w:p>
    <w:p>
      <w:r>
        <w:t>)+</w:t>
      </w:r>
    </w:p>
    <w:p>
      <w:r>
        <w:t>=), G" JK</w:t>
      </w:r>
    </w:p>
    <w:p>
      <w:r>
        <w:t>$,$ #" $ " 8 G)! ",</w:t>
      </w:r>
    </w:p>
    <w:p>
      <w:r>
        <w:t>&gt;$", ,</w:t>
      </w:r>
    </w:p>
    <w:p>
      <w:r>
        <w:t>+(&gt;$",! 8 &gt;&gt;$, , 94 G)</w:t>
      </w:r>
    </w:p>
    <w:p>
      <w:r>
        <w:t>J,: 9 ,:</w:t>
      </w:r>
    </w:p>
    <w:p>
      <w:r>
        <w:t>, 84</w:t>
      </w:r>
    </w:p>
    <w:p>
      <w:r>
        <w:t>K:</w:t>
      </w:r>
    </w:p>
    <w:p>
      <w:r>
        <w:t>/, % =, " =$, " 94 G) ! &gt;</w:t>
      </w:r>
    </w:p>
    <w:p>
      <w:r>
        <w:t>; ,$!</w:t>
      </w:r>
    </w:p>
    <w:p>
      <w:r>
        <w:t>9B , ,, ), &gt;#,,,</w:t>
      </w:r>
    </w:p>
    <w:p>
      <w:r>
        <w:t>; , "</w:t>
      </w:r>
    </w:p>
    <w:p>
      <w:r>
        <w:t>" $)</w:t>
      </w:r>
    </w:p>
    <w:p>
      <w:r>
        <w:t>% , G) ,,! ! " =,,, " =$, " +H G) : 6: $+ % =, 84 "</w:t>
      </w:r>
    </w:p>
    <w:p>
      <w:r>
        <w:t>, )$$ " ", "</w:t>
      </w:r>
    </w:p>
    <w:p>
      <w:r>
        <w:t>" 4 ,; 6777 (</w:t>
      </w:r>
    </w:p>
    <w:p>
      <w:r>
        <w:t>? , ,+ %</w:t>
      </w:r>
    </w:p>
    <w:p>
      <w:r>
        <w:t>=(+",$ " 91 G 9181 ( : / #&gt;$, &gt; G) "</w:t>
      </w:r>
    </w:p>
    <w:p>
      <w:r>
        <w:t>"=&gt;* ,</w:t>
      </w:r>
    </w:p>
    <w:p>
      <w:r>
        <w:t>$,;: B:</w:t>
      </w:r>
    </w:p>
    <w:p>
      <w:r>
        <w:t>, ,$</w:t>
      </w:r>
    </w:p>
    <w:p>
      <w:r>
        <w:t>+)</w:t>
      </w:r>
    </w:p>
    <w:p>
      <w:r>
        <w:t>9 G+ 677B ,D,</w:t>
      </w:r>
    </w:p>
    <w:p>
      <w:r>
        <w:t>#" , $) "</w:t>
      </w:r>
    </w:p>
    <w:p>
      <w:r>
        <w:t>"# " =(+",$: /</w:t>
      </w:r>
    </w:p>
    <w:p>
      <w:r>
        <w:t>&gt; #,$!</w:t>
      </w:r>
    </w:p>
    <w:p>
      <w:r>
        <w:t>&gt;, " + ? ", .&gt;&gt;? ", ', ,&amp;$ %</w:t>
      </w:r>
    </w:p>
    <w:p>
      <w:r>
        <w:t>#* " &gt;&gt;</w:t>
      </w:r>
    </w:p>
    <w:p>
      <w:r>
        <w:t>?</w:t>
      </w:r>
    </w:p>
    <w:p>
      <w:r>
        <w:t>*) &gt;&gt;; ,</w:t>
      </w:r>
    </w:p>
    <w:p>
      <w:r>
        <w:t>+)</w:t>
      </w:r>
    </w:p>
    <w:p>
      <w:r>
        <w:t>##, E</w:t>
      </w:r>
    </w:p>
    <w:p>
      <w:r>
        <w:t>", J - 962</w:t>
      </w:r>
    </w:p>
    <w:p>
      <w:r>
        <w:t>542 ": 9! 964</w:t>
      </w:r>
    </w:p>
    <w:p>
      <w:r>
        <w:t>9B4 ": 5; ,</w:t>
      </w:r>
    </w:p>
    <w:p>
      <w:r>
        <w:t>$ $" ,, , "</w:t>
      </w:r>
    </w:p>
    <w:p>
      <w:r>
        <w:t>=&gt;&gt;?, % ,</w:t>
      </w:r>
    </w:p>
    <w:p>
      <w:r>
        <w:t>"*</w:t>
      </w:r>
    </w:p>
    <w:p>
      <w:r>
        <w:t>,$</w:t>
      </w:r>
    </w:p>
    <w:p>
      <w:r>
        <w:t>+):</w:t>
      </w:r>
    </w:p>
    <w:p>
      <w:r>
        <w:t>.&gt;*!</w:t>
      </w:r>
    </w:p>
    <w:p>
      <w:r>
        <w:t>"#" 0, $,$ "$&gt;$ +,</w:t>
      </w:r>
    </w:p>
    <w:p>
      <w:r>
        <w:t>9 G+ 677B!</w:t>
      </w:r>
    </w:p>
    <w:p>
      <w:r>
        <w:t>"&gt;, $) .&gt;&gt;?, "</w:t>
      </w:r>
    </w:p>
    <w:p>
      <w:r>
        <w:t>, , , "*</w:t>
      </w:r>
    </w:p>
    <w:p>
      <w:r>
        <w:t>,$ &gt;</w:t>
      </w:r>
    </w:p>
    <w:p>
      <w:r>
        <w:t>, " (: 5: ,G,$</w:t>
      </w:r>
    </w:p>
    <w:p>
      <w:r>
        <w:t>65 &gt;, , = !</w:t>
      </w:r>
    </w:p>
    <w:p>
      <w:r>
        <w:t>, +; %</w:t>
      </w:r>
    </w:p>
    <w:p>
      <w:r>
        <w:t>,</w:t>
      </w:r>
    </w:p>
    <w:p>
      <w:r>
        <w:t>&gt;, " +</w:t>
      </w:r>
    </w:p>
    <w:p>
      <w:r>
        <w:t>=, % ; ", ? =</w:t>
      </w:r>
    </w:p>
    <w:p>
      <w:r>
        <w:t>,$ " ) &gt;$#$ &gt;#,</w:t>
      </w:r>
    </w:p>
    <w:p>
      <w:r>
        <w:t>" ) "$ ? $, "= ,,, %</w:t>
      </w:r>
    </w:p>
    <w:p>
      <w:r>
        <w:t>,$ &gt;&amp;0?</w:t>
      </w:r>
    </w:p>
    <w:p>
      <w:r>
        <w:t>#, &gt;+, "= $;! .$ &gt;,! ".&gt;* .,: 6A : 9; ! &gt;$,"</w:t>
      </w:r>
    </w:p>
    <w:p>
      <w:r>
        <w:t>"#(, . , +" % 57I</w:t>
      </w:r>
    </w:p>
    <w:p>
      <w:r>
        <w:t>#: / .,: 6A : 6 ! &gt; .$+, " .+",$! , &gt;</w:t>
      </w:r>
    </w:p>
    <w:p>
      <w:r>
        <w:t>#&gt;,</w:t>
      </w:r>
    </w:p>
    <w:p>
      <w:r>
        <w:t>+ " ,+ ? .+" &gt;, ;,</w:t>
      </w:r>
    </w:p>
    <w:p>
      <w:r>
        <w:t>HR, .,+,$ ?. &gt;, ;#, ,," " ! &gt;* H$, $+, " # " $"&gt;,,:</w:t>
      </w:r>
    </w:p>
    <w:p>
      <w:r>
        <w:t>" .,: 6A : 6 !</w:t>
      </w:r>
    </w:p>
    <w:p>
      <w:r>
        <w:t>$"&gt;,,</w:t>
      </w:r>
    </w:p>
    <w:p>
      <w:r>
        <w:t>&gt;,$</w:t>
      </w:r>
    </w:p>
    <w:p>
      <w:r>
        <w:t>, ", ., .,</w:t>
      </w:r>
    </w:p>
    <w:p>
      <w:r>
        <w:t>) " #&gt;, ?</w:t>
      </w:r>
    </w:p>
    <w:p>
      <w:r>
        <w:t>$"&gt;,, ;: / ". "#" " ,</w:t>
      </w:r>
    </w:p>
    <w:p>
      <w:r>
        <w:t>&gt;&gt;$ %</w:t>
      </w:r>
    </w:p>
    <w:p>
      <w:r>
        <w:t>&gt; % . ". $+ " (! ."#,, ", " $" ". ,$ " ) &gt;, !</w:t>
      </w:r>
    </w:p>
    <w:p>
      <w:r>
        <w:t>,, +#;! ', +)"$</w:t>
      </w:r>
    </w:p>
    <w:p>
      <w:r>
        <w:t>#$$ " #* ,; J,: 92 : 9 K:</w:t>
      </w:r>
    </w:p>
    <w:p>
      <w:r>
        <w:t>/ .,: A : 9 !</w:t>
      </w:r>
    </w:p>
    <w:p>
      <w:r>
        <w:t>$ +"</w:t>
      </w:r>
    </w:p>
    <w:p>
      <w:r>
        <w:t>#$ ". +",$ ##, , ", H # " $"&gt;,, ? , $ , " , % $,;</w:t>
      </w:r>
    </w:p>
    <w:p>
      <w:r>
        <w:t>&gt;,$ " )! % .#$! %</w:t>
      </w:r>
    </w:p>
    <w:p>
      <w:r>
        <w:t>+)"</w:t>
      </w:r>
    </w:p>
    <w:p>
      <w:r>
        <w:t>%</w:t>
      </w:r>
    </w:p>
    <w:p>
      <w:r>
        <w:t>;;: .$</w:t>
      </w:r>
    </w:p>
    <w:p>
      <w:r>
        <w:t>",</w:t>
      </w:r>
    </w:p>
    <w:p>
      <w:r>
        <w:t>#, "</w:t>
      </w:r>
    </w:p>
    <w:p>
      <w:r>
        <w:t>+ &gt; ,$ " ) &gt;, !</w:t>
      </w:r>
    </w:p>
    <w:p>
      <w:r>
        <w:t>,, +#;! ', +)"$</w:t>
      </w:r>
    </w:p>
    <w:p>
      <w:r>
        <w:t>#$$ " #* ,; J,: 92 : 9 K: , $&gt;,$ +"!</w:t>
      </w:r>
    </w:p>
    <w:p>
      <w:r>
        <w:t>" .,: 92 !</w:t>
      </w:r>
    </w:p>
    <w:p>
      <w:r>
        <w:t>",</w:t>
      </w:r>
    </w:p>
    <w:p>
      <w:r>
        <w:t>"#, "</w:t>
      </w:r>
    </w:p>
    <w:p>
      <w:r>
        <w:t>&gt;,$ " ) ,,,</w:t>
      </w:r>
    </w:p>
    <w:p>
      <w:r>
        <w:t>, !</w:t>
      </w:r>
    </w:p>
    <w:p>
      <w:r>
        <w:t>,H " 67 I $,, G)$</w:t>
      </w:r>
    </w:p>
    <w:p>
      <w:r>
        <w:t>G&gt;" J - 965 997 ": 6;K:</w:t>
      </w:r>
    </w:p>
    <w:p>
      <w:r>
        <w:t>!</w:t>
      </w:r>
    </w:p>
    <w:p>
      <w:r>
        <w:t># " #,</w:t>
      </w:r>
    </w:p>
    <w:p>
      <w:r>
        <w:t>, ,0$ ?</w:t>
      </w:r>
    </w:p>
    <w:p>
      <w:r>
        <w:t>, $ , " , % &gt; %</w:t>
      </w:r>
    </w:p>
    <w:p>
      <w:r>
        <w:t>&gt; $ ? HR,</w:t>
      </w:r>
    </w:p>
    <w:p>
      <w:r>
        <w:t>,+,$ ,+ +,</w:t>
      </w:r>
    </w:p>
    <w:p>
      <w:r>
        <w:t>+ " .+",$</w:t>
      </w:r>
    </w:p>
    <w:p>
      <w:r>
        <w:t>&gt;;,$ " ) &gt;&gt;H#,+#, $?+, %</w:t>
      </w:r>
    </w:p>
    <w:p>
      <w:r>
        <w:t>?</w:t>
      </w:r>
    </w:p>
    <w:p>
      <w:r>
        <w:t>: A8 ": 9K: /, "$$ ##</w:t>
      </w:r>
    </w:p>
    <w:p>
      <w:r>
        <w:t>#,</w:t>
      </w:r>
    </w:p>
    <w:p>
      <w:r>
        <w:t># " * &amp;*+#, ". *</w:t>
      </w:r>
    </w:p>
    <w:p>
      <w:r>
        <w:t>"$;, " .H ". ,+,$ ,+</w:t>
      </w:r>
    </w:p>
    <w:p>
      <w:r>
        <w:t>342536778 ( 1396 ( $;! &gt; #,</w:t>
      </w:r>
    </w:p>
    <w:p>
      <w:r>
        <w:t>&gt; #$ ;#,</w:t>
      </w:r>
    </w:p>
    <w:p>
      <w:r>
        <w:t>&gt;,$ " ) J,: 4 : 9 K:</w:t>
      </w:r>
    </w:p>
    <w:p>
      <w:r>
        <w:t>2:</w:t>
      </w:r>
    </w:p>
    <w:p>
      <w:r>
        <w:t>.&gt;*! .,#$</w:t>
      </w:r>
    </w:p>
    <w:p>
      <w:r>
        <w:t>#&gt;</w:t>
      </w:r>
    </w:p>
    <w:p>
      <w:r>
        <w:t>;), " $,$)</w:t>
      </w:r>
    </w:p>
    <w:p>
      <w:r>
        <w:t>, "</w:t>
      </w:r>
    </w:p>
    <w:p>
      <w:r>
        <w:t>, $#?!</w:t>
      </w:r>
    </w:p>
    <w:p>
      <w:r>
        <w:t>&gt;, %</w:t>
      </w:r>
    </w:p>
    <w:p>
      <w:r>
        <w:t>&amp;)</w:t>
      </w:r>
    </w:p>
    <w:p>
      <w:r>
        <w:t>#, &gt; , #$" + "$,# =H);,$ "</w:t>
      </w:r>
    </w:p>
    <w:p>
      <w:r>
        <w:t>+ &gt; + &gt;&gt;$</w:t>
      </w:r>
    </w:p>
    <w:p>
      <w:r>
        <w:t>")$ "=+",$! ="#,, J</w:t>
      </w:r>
    </w:p>
    <w:p>
      <w:r>
        <w:t>G) = 0</w:t>
      </w:r>
    </w:p>
    <w:p>
      <w:r>
        <w:t>K</w:t>
      </w:r>
    </w:p>
    <w:p>
      <w:r>
        <w:t>; " "#, ?</w:t>
      </w:r>
    </w:p>
    <w:p>
      <w:r>
        <w:t>#$"! $+,#, "=, &gt;$,! "+,</w:t>
      </w:r>
    </w:p>
    <w:p>
      <w:r>
        <w:t>,</w:t>
      </w:r>
    </w:p>
    <w:p>
      <w:r>
        <w:t>G)#,</w:t>
      </w:r>
    </w:p>
    <w:p>
      <w:r>
        <w:t>=$,, " ,$ , % "? " ? # , &gt; ? ,+,$ =$ , &gt;; " ,+:</w:t>
      </w:r>
    </w:p>
    <w:p>
      <w:r>
        <w:t>,!</w:t>
      </w:r>
    </w:p>
    <w:p>
      <w:r>
        <w:t>"$ #$" ,,,</w:t>
      </w:r>
    </w:p>
    <w:p>
      <w:r>
        <w:t>$$#, , &gt; "$,# ? ,+H</w:t>
      </w:r>
    </w:p>
    <w:p>
      <w:r>
        <w:t>&gt;,</w:t>
      </w:r>
    </w:p>
    <w:p>
      <w:r>
        <w:t>;#, H) " =$ J - 968</w:t>
      </w:r>
    </w:p>
    <w:p>
      <w:r>
        <w:t>649 ": 5! 998</w:t>
      </w:r>
    </w:p>
    <w:p>
      <w:r>
        <w:t>9B5 ": 6! 995</w:t>
      </w:r>
    </w:p>
    <w:p>
      <w:r>
        <w:t>B95 ": B! 978</w:t>
      </w:r>
    </w:p>
    <w:p>
      <w:r>
        <w:t>98A ": 9K:</w:t>
      </w:r>
    </w:p>
    <w:p>
      <w:r>
        <w:t>?</w:t>
      </w:r>
    </w:p>
    <w:p>
      <w:r>
        <w:t>&gt;</w:t>
      </w:r>
    </w:p>
    <w:p>
      <w:r>
        <w:t>+ &gt;;, "= &gt;&gt;, #$"!</w:t>
      </w:r>
    </w:p>
    <w:p>
      <w:r>
        <w:t>? , "$,#,! =, ?</w:t>
      </w:r>
    </w:p>
    <w:p>
      <w:r>
        <w:t>&gt;, ,)H #&gt;,, , &gt;,</w:t>
      </w:r>
    </w:p>
    <w:p>
      <w:r>
        <w:t>,! ?= &gt; $)#,</w:t>
      </w:r>
    </w:p>
    <w:p>
      <w:r>
        <w:t>"$,</w:t>
      </w:r>
    </w:p>
    <w:p>
      <w:r>
        <w:t>&gt;, H&gt;#$! ?= , $,$ $,;</w:t>
      </w:r>
    </w:p>
    <w:p>
      <w:r>
        <w:t>&gt;</w:t>
      </w:r>
    </w:p>
    <w:p>
      <w:r>
        <w:t>" " J#*K! ?</w:t>
      </w:r>
    </w:p>
    <w:p>
      <w:r>
        <w:t>"&gt;, " ,H, #$" ,</w:t>
      </w:r>
    </w:p>
    <w:p>
      <w:r>
        <w:t>, ?= , , ; #,+$ J - 966</w:t>
      </w:r>
    </w:p>
    <w:p>
      <w:r>
        <w:t>947 ": 9 ,</w:t>
      </w:r>
    </w:p>
    <w:p>
      <w:r>
        <w:t>$</w:t>
      </w:r>
    </w:p>
    <w:p>
      <w:r>
        <w:t>+ &gt;;, =,</w:t>
      </w:r>
    </w:p>
    <w:p>
      <w:r>
        <w:t>&gt;&gt;</w:t>
      </w:r>
    </w:p>
    <w:p>
      <w:r>
        <w:t>=) " #0 " &gt;+!</w:t>
      </w:r>
    </w:p>
    <w:p>
      <w:r>
        <w:t>"$),!</w:t>
      </w:r>
    </w:p>
    <w:p>
      <w:r>
        <w:t>&gt;,</w:t>
      </w:r>
    </w:p>
    <w:p>
      <w:r>
        <w:t>"= H&gt;,! # ; , ;</w:t>
      </w:r>
    </w:p>
    <w:p>
      <w:r>
        <w:t>,: =H&gt;, ", " ', *, , " "), &gt;$! ', , )@ %</w:t>
      </w:r>
    </w:p>
    <w:p>
      <w:r>
        <w:t>" +, "</w:t>
      </w:r>
    </w:p>
    <w:p>
      <w:r>
        <w:t>,$! , &gt;&gt;, " $&gt; H&amp;,+ ,</w:t>
      </w:r>
    </w:p>
    <w:p>
      <w:r>
        <w:t>$?+? H ?, &gt;$:</w:t>
      </w:r>
    </w:p>
    <w:p>
      <w:r>
        <w:t>",!</w:t>
      </w:r>
    </w:p>
    <w:p>
      <w:r>
        <w:t>", ', #&gt;$&amp;;! , ,</w:t>
      </w:r>
    </w:p>
    <w:p>
      <w:r>
        <w:t>&gt; ,&amp; " &gt;, " ",: &gt; ?, ? $),</w:t>
      </w:r>
    </w:p>
    <w:p>
      <w:r>
        <w:t>&gt;$" "</w:t>
      </w:r>
    </w:p>
    <w:p>
      <w:r>
        <w:t>"# "</w:t>
      </w:r>
    </w:p>
    <w:p>
      <w:r>
        <w:t>! ."#,, , , "."</w:t>
      </w:r>
    </w:p>
    <w:p>
      <w:r>
        <w:t>,, #&gt;$#, ?</w:t>
      </w:r>
    </w:p>
    <w:p>
      <w:r>
        <w:t>$), " &gt;, ,</w:t>
      </w:r>
    </w:p>
    <w:p>
      <w:r>
        <w:t>$$#, ,, " " ?*,</w:t>
      </w:r>
    </w:p>
    <w:p>
      <w:r>
        <w:t>, #:</w:t>
      </w:r>
    </w:p>
    <w:p>
      <w:r>
        <w:t>&gt;,!</w:t>
      </w:r>
    </w:p>
    <w:p>
      <w:r>
        <w:t>", #,,</w:t>
      </w:r>
    </w:p>
    <w:p>
      <w:r>
        <w:t>+</w:t>
      </w:r>
    </w:p>
    <w:p>
      <w:r>
        <w:t>H&gt;, ?. &gt;&gt;D, $ " , #$"H "</w:t>
      </w:r>
    </w:p>
    <w:p>
      <w:r>
        <w:t>J - 992</w:t>
      </w:r>
    </w:p>
    <w:p>
      <w:r>
        <w:t>6AB ": 5V</w:t>
      </w:r>
    </w:p>
    <w:p>
      <w:r>
        <w:t>91A8 W 454 &gt;: 657 ": 5K:</w:t>
      </w:r>
    </w:p>
    <w:p>
      <w:r>
        <w:t>&gt;&gt;!</w:t>
      </w:r>
    </w:p>
    <w:p>
      <w:r>
        <w:t>G)</w:t>
      </w:r>
    </w:p>
    <w:p>
      <w:r>
        <w:t>=$, &gt;</w:t>
      </w:r>
    </w:p>
    <w:p>
      <w:r>
        <w:t>#, $, , #$"!</w:t>
      </w:r>
    </w:p>
    <w:p>
      <w:r>
        <w:t>,@&amp; " =H&gt;, $,, &gt;$$#, " #,,</w:t>
      </w:r>
    </w:p>
    <w:p>
      <w:r>
        <w:t>&gt;$ %</w:t>
      </w:r>
    </w:p>
    <w:p>
      <w:r>
        <w:t>"&gt;, "</w:t>
      </w:r>
    </w:p>
    <w:p>
      <w:r>
        <w:t>G, , #$"H "= $,, " "! &gt;, ,,</w:t>
      </w:r>
    </w:p>
    <w:p>
      <w:r>
        <w:t>"</w:t>
      </w:r>
    </w:p>
    <w:p>
      <w:r>
        <w:t>342536778 ( 97396 ( =$, "= H&gt;, G"</w:t>
      </w:r>
    </w:p>
    <w:p>
      <w:r>
        <w:t>, "$ &gt;</w:t>
      </w:r>
    </w:p>
    <w:p>
      <w:r>
        <w:t>;</w:t>
      </w:r>
    </w:p>
    <w:p>
      <w:r>
        <w:t>$, $#,,, " &gt; , &gt;, % #,, $#,</w:t>
      </w:r>
    </w:p>
    <w:p>
      <w:r>
        <w:t>",</w:t>
      </w:r>
    </w:p>
    <w:p>
      <w:r>
        <w:t>&gt;, " "$", " =H&gt;,! =</w:t>
      </w:r>
    </w:p>
    <w:p>
      <w:r>
        <w:t>&gt;, H!</w:t>
      </w:r>
    </w:p>
    <w:p>
      <w:r>
        <w:t>!</w:t>
      </w:r>
    </w:p>
    <w:p>
      <w:r>
        <w:t>,&gt;$,, "+), "</w:t>
      </w:r>
    </w:p>
    <w:p>
      <w:r>
        <w:t>"</w:t>
      </w:r>
    </w:p>
    <w:p>
      <w:r>
        <w:t>" &gt;</w:t>
      </w:r>
    </w:p>
    <w:p>
      <w:r>
        <w:t>G) !</w:t>
      </w:r>
    </w:p>
    <w:p>
      <w:r>
        <w:t>;</w:t>
      </w:r>
    </w:p>
    <w:p>
      <w:r>
        <w:t>,, #&gt;$#,</w:t>
      </w:r>
    </w:p>
    <w:p>
      <w:r>
        <w:t>, #$" J - 99A</w:t>
      </w:r>
    </w:p>
    <w:p>
      <w:r>
        <w:t>617 ": 9; V 996</w:t>
      </w:r>
    </w:p>
    <w:p>
      <w:r>
        <w:t>B6 ,</w:t>
      </w:r>
    </w:p>
    <w:p>
      <w:r>
        <w:t>$ &gt; &gt;</w:t>
      </w:r>
    </w:p>
    <w:p>
      <w:r>
        <w:t>?!</w:t>
      </w:r>
    </w:p>
    <w:p>
      <w:r>
        <w:t>G&gt;" ,,!</w:t>
      </w:r>
    </w:p>
    <w:p>
      <w:r>
        <w:t>0</w:t>
      </w:r>
    </w:p>
    <w:p>
      <w:r>
        <w:t>"=,,&amp; &gt; "=#&gt;, H ,,,</w:t>
      </w:r>
    </w:p>
    <w:p>
      <w:r>
        <w:t>&gt;$, ?=% =&gt;&gt;$,</w:t>
      </w:r>
    </w:p>
    <w:p>
      <w:r>
        <w:t>#$" ,,, J 91AA &gt;: 875K: 1:</w:t>
      </w:r>
    </w:p>
    <w:p>
      <w:r>
        <w:t>=&gt;*! "</w:t>
      </w:r>
    </w:p>
    <w:p>
      <w:r>
        <w:t>&gt;&gt;, &gt;, ,$ " ,+ " , % 87I! "</w:t>
      </w:r>
    </w:p>
    <w:p>
      <w:r>
        <w:t>&gt; ,$: !</w:t>
      </w:r>
    </w:p>
    <w:p>
      <w:r>
        <w:t>9A G 6775!</w:t>
      </w:r>
    </w:p>
    <w:p>
      <w:r>
        <w:t>! #$" ,,,!</w:t>
      </w:r>
    </w:p>
    <w:p>
      <w:r>
        <w:t>$G, " =$,, " ) V</w:t>
      </w:r>
    </w:p>
    <w:p>
      <w:r>
        <w:t>"$$ ? "</w:t>
      </w:r>
    </w:p>
    <w:p>
      <w:r>
        <w:t>&gt; ,$ $" " ,+ " B7I , ? "</w:t>
      </w:r>
    </w:p>
    <w:p>
      <w:r>
        <w:t>,+,$ "&gt;,$!</w:t>
      </w:r>
    </w:p>
    <w:p>
      <w:r>
        <w:t>&gt;+, ,+ % 977I # +</w:t>
      </w:r>
    </w:p>
    <w:p>
      <w:r>
        <w:t>"#, " 87I:</w:t>
      </w:r>
    </w:p>
    <w:p>
      <w:r>
        <w:t>5 ,; 6775! =H&gt;, #",$ &gt; = !</w:t>
      </w:r>
    </w:p>
    <w:p>
      <w:r>
        <w:t>- !</w:t>
      </w:r>
    </w:p>
    <w:p>
      <w:r>
        <w:t>,#$!</w:t>
      </w:r>
    </w:p>
    <w:p>
      <w:r>
        <w:t>+ " ,, ,! ?= ,+,$ "=), " #,</w:t>
      </w:r>
    </w:p>
    <w:p>
      <w:r>
        <w:t>/ $,, H); %</w:t>
      </w:r>
    </w:p>
    <w:p>
      <w:r>
        <w:t>&amp; # " A &amp; &gt; G! &gt; ,, ? =$ &gt; $+, ,</w:t>
      </w:r>
    </w:p>
    <w:p>
      <w:r>
        <w:t>,+H " , " &amp;) "$&gt;, 8 % 97 P , ? =#&gt; &gt;#,, " &amp;)#, " &gt;,</w:t>
      </w:r>
    </w:p>
    <w:p>
      <w:r>
        <w:t>, ";, $):</w:t>
      </w:r>
    </w:p>
    <w:p>
      <w:r>
        <w:t>=H&gt;,</w:t>
      </w:r>
    </w:p>
    <w:p>
      <w:r>
        <w:t>&gt;$"$ %</w:t>
      </w:r>
    </w:p>
    <w:p>
      <w:r>
        <w:t>H# #&gt;, , #,H " =$,, " ,$ " =$:</w:t>
      </w:r>
    </w:p>
    <w:p>
      <w:r>
        <w:t>&gt;0$</w:t>
      </w:r>
    </w:p>
    <w:p>
      <w:r>
        <w:t>=, " "! ,##,</w:t>
      </w:r>
    </w:p>
    <w:p>
      <w:r>
        <w:t>, ,, &gt;+,! " , ? =</w:t>
      </w:r>
    </w:p>
    <w:p>
      <w:r>
        <w:t>&gt;, ? ,, ?</w:t>
      </w:r>
    </w:p>
    <w:p>
      <w:r>
        <w:t>&gt;&gt;,</w:t>
      </w:r>
    </w:p>
    <w:p>
      <w:r>
        <w:t>;</w:t>
      </w:r>
    </w:p>
    <w:p>
      <w:r>
        <w:t>" ; $,0$:</w:t>
      </w:r>
    </w:p>
    <w:p>
      <w:r>
        <w:t>#* #&gt;*,</w:t>
      </w:r>
    </w:p>
    <w:p>
      <w:r>
        <w:t>$,$ $$ ,</w:t>
      </w:r>
    </w:p>
    <w:p>
      <w:r>
        <w:t>&gt;,,</w:t>
      </w:r>
    </w:p>
    <w:p>
      <w:r>
        <w:t>$,$ )#, ,": / $,, " ,$</w:t>
      </w:r>
    </w:p>
    <w:p>
      <w:r>
        <w:t>&gt; &gt;, , ,$ , =H&gt;, , &gt;+ % "</w:t>
      </w:r>
    </w:p>
    <w:p>
      <w:r>
        <w:t>:</w:t>
      </w:r>
    </w:p>
    <w:p>
      <w:r>
        <w:t>; ,,</w:t>
      </w:r>
    </w:p>
    <w:p>
      <w:r>
        <w:t>? =, % ; ", ? =,,$ ,#$ =, $ H</w:t>
      </w:r>
    </w:p>
    <w:p>
      <w:r>
        <w:t>" =H&gt;, &gt; ,</w:t>
      </w:r>
    </w:p>
    <w:p>
      <w:r>
        <w:t>&gt;,$ " ,+ " 977 I "</w:t>
      </w:r>
    </w:p>
    <w:p>
      <w:r>
        <w:t>&gt; ,$:</w:t>
      </w:r>
    </w:p>
    <w:p>
      <w:r>
        <w:t>#,,, " #,,</w:t>
      </w:r>
    </w:p>
    <w:p>
      <w:r>
        <w:t>",</w:t>
      </w:r>
    </w:p>
    <w:p>
      <w:r>
        <w:t>" =H&gt;, , "</w:t>
      </w:r>
    </w:p>
    <w:p>
      <w:r>
        <w:t># E</w:t>
      </w:r>
    </w:p>
    <w:p>
      <w:r>
        <w:t>&gt;&gt;, $&gt;" % ,,</w:t>
      </w:r>
    </w:p>
    <w:p>
      <w:r>
        <w:t>H) G&gt;",</w:t>
      </w:r>
    </w:p>
    <w:p>
      <w:r>
        <w:t>#,*!</w:t>
      </w:r>
    </w:p>
    <w:p>
      <w:r>
        <w:t>+, "</w:t>
      </w:r>
    </w:p>
    <w:p>
      <w:r>
        <w:t>D, &gt; + &gt;;,:</w:t>
      </w:r>
    </w:p>
    <w:p>
      <w:r>
        <w:t>$,$ ,##, $,;</w:t>
      </w:r>
    </w:p>
    <w:p>
      <w:r>
        <w:t>$?+? ? =$+, " ) ", $,, ,</w:t>
      </w:r>
    </w:p>
    <w:p>
      <w:r>
        <w:t>=$</w:t>
      </w:r>
    </w:p>
    <w:p>
      <w:r>
        <w:t>"$;, "=$ ,</w:t>
      </w:r>
    </w:p>
    <w:p>
      <w:r>
        <w:t>342536778 ( 99396 ( H ,,, "</w:t>
      </w:r>
    </w:p>
    <w:p>
      <w:r>
        <w:t>#$" ,,,</w:t>
      </w:r>
    </w:p>
    <w:p>
      <w:r>
        <w:t>G 6775!</w:t>
      </w:r>
    </w:p>
    <w:p>
      <w:r>
        <w:t>? =$,, " )</w:t>
      </w:r>
    </w:p>
    <w:p>
      <w:r>
        <w:t>&gt;$G, "&gt; 6776:</w:t>
      </w:r>
    </w:p>
    <w:p>
      <w:r>
        <w:t>, $)"!</w:t>
      </w:r>
    </w:p>
    <w:p>
      <w:r>
        <w:t>; *+ ?= " ,* = $,$ ,$</w:t>
      </w:r>
    </w:p>
    <w:p>
      <w:r>
        <w:t>" "</w:t>
      </w:r>
    </w:p>
    <w:p>
      <w:r>
        <w:t>, &gt;",</w:t>
      </w:r>
    </w:p>
    <w:p>
      <w:r>
        <w:t>#, &gt; &gt;, $")$ % = " &amp; "=HK:</w:t>
      </w:r>
    </w:p>
    <w:p>
      <w:r>
        <w:t>,</w:t>
      </w:r>
    </w:p>
    <w:p>
      <w:r>
        <w:t>&gt;$, " =, " $"&gt;,, &gt; &gt;, " B7 &gt;,#; 6778! ?= &gt; ,#&gt; # +</w:t>
      </w:r>
    </w:p>
    <w:p>
      <w:r>
        <w:t>"#, $", " 47 % 27I: , J), " #,K ,, =&gt;, "$:</w:t>
      </w:r>
    </w:p>
    <w:p>
      <w:r>
        <w:t>97:</w:t>
      </w:r>
    </w:p>
    <w:p>
      <w:r>
        <w:t>" #$" $,,</w:t>
      </w:r>
    </w:p>
    <w:p>
      <w:r>
        <w:t>+ "</w:t>
      </w:r>
    </w:p>
    <w:p>
      <w:r>
        <w:t>? &gt;$*" #&gt;,!</w:t>
      </w:r>
    </w:p>
    <w:p>
      <w:r>
        <w:t>" , +, %</w:t>
      </w:r>
    </w:p>
    <w:p>
      <w:r>
        <w:t>H&gt;, &gt;&gt;$#, , # &amp;$ % = " =+ &gt;</w:t>
      </w:r>
    </w:p>
    <w:p>
      <w:r>
        <w:t>#&gt;, ?</w:t>
      </w:r>
    </w:p>
    <w:p>
      <w:r>
        <w:t>&gt;;*#</w:t>
      </w:r>
    </w:p>
    <w:p>
      <w:r>
        <w:t>):</w:t>
      </w:r>
    </w:p>
    <w:p>
      <w:r>
        <w:t>,</w:t>
      </w:r>
    </w:p>
    <w:p>
      <w:r>
        <w:t>"M#, H#$ ,,</w:t>
      </w:r>
    </w:p>
    <w:p>
      <w:r>
        <w:t>&gt;;*# , " $</w:t>
      </w:r>
    </w:p>
    <w:p>
      <w:r>
        <w:t>,#, " +,*; ? .$+, " ) ",: 99: &amp;N</w:t>
      </w:r>
    </w:p>
    <w:p>
      <w:r>
        <w:t>$ , " +:</w:t>
      </w:r>
    </w:p>
    <w:p>
      <w:r>
        <w:t>!</w:t>
      </w:r>
    </w:p>
    <w:p>
      <w:r>
        <w:t>+ " ,+ ? .+" &gt;, ;,</w:t>
      </w:r>
    </w:p>
    <w:p>
      <w:r>
        <w:t>HR, .,+,$ ?. &gt;, ;#, ,," " ! &gt;* H$, $+, " # " $"&gt;,, , #&gt;, , ". ,, $?;$ " #&amp;$ " ,+! , #&gt;$</w:t>
      </w:r>
    </w:p>
    <w:p>
      <w:r>
        <w:t>+ ?. , &gt; ;, . .$,, &gt; +" J,: 6A : 6 K:</w:t>
      </w:r>
    </w:p>
    <w:p>
      <w:r>
        <w:t>#&gt; " + . ;</w:t>
      </w:r>
    </w:p>
    <w:p>
      <w:r>
        <w:t>#,, "</w:t>
      </w:r>
    </w:p>
    <w:p>
      <w:r>
        <w:t>"H + ,</w:t>
      </w:r>
    </w:p>
    <w:p>
      <w:r>
        <w:t>#,,, "</w:t>
      </w:r>
    </w:p>
    <w:p>
      <w:r>
        <w:t>,H ".+",$:</w:t>
      </w:r>
    </w:p>
    <w:p>
      <w:r>
        <w:t>=! =</w:t>
      </w:r>
    </w:p>
    <w:p>
      <w:r>
        <w:t>#&gt;$</w:t>
      </w:r>
    </w:p>
    <w:p>
      <w:r>
        <w:t>?</w:t>
      </w:r>
    </w:p>
    <w:p>
      <w:r>
        <w:t>, , ;,</w:t>
      </w:r>
    </w:p>
    <w:p>
      <w:r>
        <w:t>+",$</w:t>
      </w:r>
    </w:p>
    <w:p>
      <w:r>
        <w:t>6775 "</w:t>
      </w:r>
    </w:p>
    <w:p>
      <w:r>
        <w:t>&gt; 0$ " #, "</w:t>
      </w:r>
    </w:p>
    <w:p>
      <w:r>
        <w:t>/!</w:t>
      </w:r>
    </w:p>
    <w:p>
      <w:r>
        <w:t>;, &gt;</w:t>
      </w:r>
    </w:p>
    <w:p>
      <w:r>
        <w:t>// 6776 J) ,$ % 6775K:</w:t>
      </w:r>
    </w:p>
    <w:p>
      <w:r>
        <w:t>,</w:t>
      </w:r>
    </w:p>
    <w:p>
      <w:r>
        <w:t>&gt;&gt; ?</w:t>
      </w:r>
    </w:p>
    <w:p>
      <w:r>
        <w:t>, ;,</w:t>
      </w:r>
    </w:p>
    <w:p>
      <w:r>
        <w:t>&gt;, " )</w:t>
      </w:r>
    </w:p>
    <w:p>
      <w:r>
        <w:t>$,$ ,,$:</w:t>
      </w:r>
    </w:p>
    <w:p>
      <w:r>
        <w:t>=, " % G, ,, ? =</w:t>
      </w:r>
    </w:p>
    <w:p>
      <w:r>
        <w:t>"$$ ? =$ =+, &gt; ", % " &gt;,, : 96:</w:t>
      </w:r>
    </w:p>
    <w:p>
      <w:r>
        <w:t>$)" H "$, ? &gt;$*",!</w:t>
      </w:r>
    </w:p>
    <w:p>
      <w:r>
        <w:t>", ', G,$:</w:t>
      </w:r>
    </w:p>
    <w:p>
      <w:r>
        <w:t>342536778 ( 96396 ( ,*0 *+) , ) ,*</w:t>
      </w:r>
    </w:p>
    <w:p>
      <w:r>
        <w:t>123 4 5 6 578 ("% ,9 5 3</w:t>
      </w:r>
    </w:p>
    <w:p>
      <w:r>
        <w:t>9: $</w:t>
      </w:r>
    </w:p>
    <w:p>
      <w:r>
        <w:t>+;: 3</w:t>
      </w:r>
    </w:p>
    <w:p>
      <w:r>
        <w:t>6: G,,: B: , ?</w:t>
      </w:r>
    </w:p>
    <w:p>
      <w:r>
        <w:t>&gt;$" , ),,: 5: , "</w:t>
      </w:r>
    </w:p>
    <w:p>
      <w:r>
        <w:t>?= &gt;+, $, ', "</w:t>
      </w:r>
    </w:p>
    <w:p>
      <w:r>
        <w:t>"$ " B7 G "*</w:t>
      </w:r>
    </w:p>
    <w:p>
      <w:r>
        <w:t>, &gt; ##"$ "$</w:t>
      </w:r>
    </w:p>
    <w:p>
      <w:r>
        <w:t>; :</w:t>
      </w:r>
    </w:p>
    <w:p>
      <w:r>
        <w:t>"$</w:t>
      </w:r>
    </w:p>
    <w:p>
      <w:r>
        <w:t>&gt;, ', &gt;)$:</w:t>
      </w:r>
    </w:p>
    <w:p>
      <w:r>
        <w:t>#$# ", L K "? H,#, ? "$</w:t>
      </w:r>
    </w:p>
    <w:p>
      <w:r>
        <w:t>, "$ ;,</w:t>
      </w:r>
    </w:p>
    <w:p>
      <w:r>
        <w:t>, &gt; "</w:t>
      </w:r>
    </w:p>
    <w:p>
      <w:r>
        <w:t>"$ ,,?$V ;K H&gt; &gt; ? #, + "#" ,, , "$V K &gt;,</w:t>
      </w:r>
    </w:p>
    <w:p>
      <w:r>
        <w:t>),</w:t>
      </w:r>
    </w:p>
    <w:p>
      <w:r>
        <w:t>"</w:t>
      </w:r>
    </w:p>
    <w:p>
      <w:r>
        <w:t>&gt;$,,: /</w:t>
      </w:r>
    </w:p>
    <w:p>
      <w:r>
        <w:t>#$#</w:t>
      </w:r>
    </w:p>
    <w:p>
      <w:r>
        <w:t>,, &gt;</w:t>
      </w:r>
    </w:p>
    <w:p>
      <w:r>
        <w:t>, $$#, $#$$</w:t>
      </w:r>
    </w:p>
    <w:p>
      <w:r>
        <w:t>,, K ;K , K ("!</w:t>
      </w:r>
    </w:p>
    <w:p>
      <w:r>
        <w:t>;</w:t>
      </w:r>
    </w:p>
    <w:p>
      <w:r>
        <w:t>&gt; ,</w:t>
      </w:r>
    </w:p>
    <w:p>
      <w:r>
        <w:t>#,*</w:t>
      </w:r>
    </w:p>
    <w:p>
      <w:r>
        <w:t>?= "+ "$ +;:</w:t>
      </w:r>
    </w:p>
    <w:p>
      <w:r>
        <w:t>#$# "</w:t>
      </w:r>
    </w:p>
    <w:p>
      <w:r>
        <w:t>#,</w:t>
      </w:r>
    </w:p>
    <w:p>
      <w:r>
        <w:t>#0 " &gt;+! ? , G,!</w:t>
      </w:r>
    </w:p>
    <w:p>
      <w:r>
        <w:t>?</w:t>
      </w:r>
    </w:p>
    <w:p>
      <w:r>
        <w:t>"$ ,,?$ , =+&gt;&gt; " ?</w:t>
      </w:r>
    </w:p>
    <w:p>
      <w:r>
        <w:t>$,$ H&gt;$"$</w:t>
      </w:r>
    </w:p>
    <w:p>
      <w:r>
        <w:t>, J,: 9B6! 974 , 97A K:</w:t>
      </w:r>
    </w:p>
    <w:p>
      <w:r>
        <w:t>) $",</w:t>
      </w:r>
    </w:p>
    <w:p>
      <w:r>
        <w:t>Z</w:t>
      </w:r>
    </w:p>
    <w:p>
      <w:r>
        <w:t>$,(G, L</w:t>
      </w:r>
    </w:p>
    <w:p>
      <w:r>
        <w:t>H"</w:t>
      </w:r>
    </w:p>
    <w:p>
      <w:r>
        <w:t>&gt; $, ', , , ,</w:t>
      </w:r>
    </w:p>
    <w:p>
      <w:r>
        <w:t>?=% =</w:t>
      </w:r>
    </w:p>
    <w:p>
      <w:r>
        <w:t>)&lt;&lt;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