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ATAS/1011/2007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https://mcp.opencaselaw.ch/entscheid/ge_gerichte_ATAS_1011_2007</w:t>
      </w:r>
    </w:p>
    <w:p>
      <w:r>
        <w:t>FR: GE_GERICHTE ATAS/1011/2007 du 18 septembre 2007</w:t>
      </w:r>
    </w:p>
    <w:p>
      <w:r>
        <w:t>IT: GE_GERICHTE ATAS/1011/2007 del 18 settembre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()*))()++, "(*+**()++, " "# " # !-. * &amp; */ 0-. )++,</w:t>
      </w:r>
    </w:p>
    <w:p>
      <w:r>
        <w:t>!"#$$%"!! &amp;!'"!()*+,</w:t>
      </w:r>
    </w:p>
    <w:p>
      <w:r>
        <w:t>'"! -)*+*</w:t>
      </w:r>
    </w:p>
    <w:p>
      <w:r>
        <w:t>!</w:t>
      </w:r>
    </w:p>
    <w:p>
      <w:r>
        <w:t>'$!</w:t>
      </w:r>
    </w:p>
    <w:p>
      <w:r>
        <w:t>. "! '!()/*+</w:t>
      </w:r>
    </w:p>
    <w:p>
      <w:r>
        <w:t>.</w:t>
      </w:r>
    </w:p>
    <w:p>
      <w:r>
        <w:t>0 -</w:t>
      </w:r>
    </w:p>
    <w:p>
      <w:r>
        <w:t>- ""$!$"' '$"#!1'$,2233+**45</w:t>
      </w:r>
    </w:p>
    <w:p>
      <w:r>
        <w:t>%6!</w:t>
      </w:r>
    </w:p>
    <w:p>
      <w:r>
        <w:t>7*)**7*++8 *7( 1#" ) !91$*3!*++8)2:&amp;#! !"#!":!"$ !''% ";'! % )/() $ '"!%)/8+!"%$*2;!")//, "" * !$'$$"3%#!*++, 2 -'&amp;"66!(91$!%"$% !"#!":!"$'% $ !$1$ ! '"$"% ;'"! !%;'? !'6"'="!'"!!$!"1 , !''% ";'! $ ; %6""$"6 )@ " *++8 $ %$% $!" &gt;'66" !"#%)!9"*++8'! "$!$"'%! !"#%!"&gt;%$#"!6"$";$B ! $!;"% !;" ";! '?! "" %$% 66""% !:C</w:t>
      </w:r>
    </w:p>
    <w:p>
      <w:r>
        <w:t>5 0'$"'D)+'$'#!)//, *+'E$)//@F-- - D)!6%;!"! )//82+9"*+++F0 *:""! D 2+ 9" *+++ )) " *++2F 0'$"' '$"; '! !%;'? !'6"' - -- - D )( ! *++* 2) %#! *++@F $ 6" !: . G !$"1? $$!":!"$"$$"'!%;'?""=%!'!!"!/9"$*++8= !$$"' "#!1="!!&gt;%;"$G*(&gt;*/*6! /+ "$%!H$)@"*++8'!" 8 '$'$%$%$!" G%6$&gt;'#!;$"'&gt;"")8$#!*++8!!H$!"$ !!$$# 3 ! "! %$% !=" ! =&gt; ';! '$ "#! 1 !'!!"!)(9"*++8-!;"$$&gt;$&gt;$#'!%G "6'!! !"#%=;'"!G!';"$ "H$!;!%"!$$ / -!%$%1!%G91!</w:t>
      </w:r>
    </w:p>
    <w:p>
      <w:r>
        <w:t>7*)**7*++8 27(</w:t>
      </w:r>
    </w:p>
    <w:p>
      <w:r>
        <w:t>#" ) &gt;!$ *('"6%%!!"#!1!%;'?!'6"' ;""!;";$$";""$%)8%#!)//2D0F$!%;"1! )!9;"!*+++!:1!'%!";'! '!='9'"$'$ I'!!!$$"''!$"G!$1!D!$ )**$)*2'";"AF 91"";'!'%$$&gt;!$ 82 )'"6%%!! !%;'? !'6"' *( 9" )/3* DF '"$ G :; !"# $'!'"")!'E$*++2'"$!:=&gt;66"!" %$%$!"D!$ ),*F '66"!$1!#% !%!$"$"'%$!"%!91";'! * -'&gt;!$ **0D';$!;"1!")!9;"!*+++F ";'! !$$"' '!$" =" !$ !"1 '$ !$1% '6'!%$ "=$ !'1"'$$G$!6%!!D )F '!&amp;='9'"$!$$"' '!$"G!$1!'!!'G"66%!$!!$$"''!$"1$% ;'"! "#! 1 ;'"! "#! 1 !$1$ ! '"$"% ;'"! !%;'? !'6"' =" ! ! !$ !"1 $ !$"$ '$ I !$ !"1*2;!")//,I$!!$)@"*++8$G=91$ ";'!$; */* 6! /+ "$%!H$ ?$ %9G %$% % ! "$"$$"'!%;'?%6! ""!'"$G' @,@6! ,(D*(&gt;*/*6! /+B*F ( '$$ ! ;!% G 0 -</w:t>
      </w:r>
    </w:p>
    <w:p>
      <w:r>
        <w:t>-</w:t>
      </w:r>
    </w:p>
    <w:p>
      <w:r>
        <w:t>""$!$"''$"#!1G4!"&amp;!'$G';!"! 6;!!A"&gt;%$$$"$"!&gt;'$"#!1 !"$66$H$!=$"'&gt;66$!;'"!G$!$""$"' =!%;'?D!$ ,0!$ )+&gt;!'!"#!1 A$!$ (0'$!!"'F</w:t>
      </w:r>
    </w:p>
    <w:p>
      <w:r>
        <w:t>7*)**7*++8 ,7( @ '6'!%$ G 9!"! " 9'! %$!"$ '! !$1 9=&gt;'$$!6!$!$$"''!$"'!'9'"$ ";'!%#%%6"""!$$!$$"'!'"$G"$%!H$'$'"!! '$$A" "$%!H$'$%$ !$ )* &gt;'!'!!%;'?!'6"';""!;";$$";""$% )3;!")/3,D*F''$ @,@6! ,(!'$G';!"! 6;! % G 0</w:t>
      </w:r>
    </w:p>
    <w:p>
      <w:r>
        <w:t>-</w:t>
      </w:r>
    </w:p>
    <w:p>
      <w:r>
        <w:t>- ""$!$"''$"#!1 G4!"&amp;""="$%!H$'$'"!'"%!$:)( "*++89=&gt;'$$!6!$ * I?'$$=#'" 2 "$=!'%!$1!$"$ , 6'!!$"=I;$6'!!!'!'$!!%$!!H$ %" 2+ 9'! : '$"6"$"' !: !"# 6%%! D-&amp;L"M!&amp;'6="@@++, F!;'"!'!$":!!'"$ #"'6'!%$ !$ ,* 0 !%$ !!H$ $ ": '"' !'!$";'=%''?!;'";$H$!9'"$G&gt;;'"</w:t>
      </w:r>
    </w:p>
    <w:p>
      <w:r>
        <w:t>1!66":!</w:t>
      </w:r>
    </w:p>
    <w:p>
      <w:r>
        <w:t>!"A'" 4</w:t>
      </w:r>
    </w:p>
    <w:p>
      <w:r>
        <w:t>!%"$B</w:t>
      </w:r>
    </w:p>
    <w:p>
      <w:r>
        <w:t>'!"C</w:t>
      </w:r>
    </w:p>
    <w:p>
      <w:r>
        <w:t>'"'6'!!%$!!H$$'$"6"%&lt;!$"""=IGI66"6%%! !'"!1!66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