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ATAS/1011/2006 vom 8. November 2006</w:t>
      </w:r>
    </w:p>
    <w:p>
      <w:r>
        <w:t>GE Cour de justice, 2006-11-08, DE</w:t>
      </w:r>
    </w:p>
    <w:p>
      <w:r>
        <w:rPr>
          <w:b/>
        </w:rPr>
        <w:t xml:space="preserve">Quelle: </w:t>
      </w:r>
      <w:r>
        <w:t>https://mcp.opencaselaw.ch/entscheid/ge_gerichte_ATAS_1011_2006</w:t>
      </w:r>
    </w:p>
    <w:p>
      <w:r>
        <w:t>FR: GE_GERICHTE ATAS/1011/2006 du 8 novembre 2006</w:t>
      </w:r>
    </w:p>
    <w:p>
      <w:r>
        <w:t>IT: GE_GERICHTE ATAS/1011/2006 del 8 novembre 2006</w:t>
      </w:r>
    </w:p>
    <w:p>
      <w:pPr>
        <w:pStyle w:val="Heading2"/>
      </w:pPr>
      <w:r>
        <w:t>Volltext</w:t>
      </w:r>
    </w:p>
    <w:p>
      <w:r>
        <w:t>!"#$$!%&amp;&amp;' (!$&amp;$$!%&amp;&amp;) ( * (+* (, * , + -./ 0 1 2./ %&amp;&amp;)</w:t>
      </w:r>
    </w:p>
    <w:p>
      <w:r>
        <w:t>!!!!!!!!!"#$%"&amp;'() *"$+, -%,##$.%,##/,0 1, #$ !!!!!!!!!"#$%"&amp;'() *"$+, -%,##$.%,##/,0 1, ,</w:t>
      </w:r>
    </w:p>
    <w:p>
      <w:r>
        <w:t>, 2 &amp;3)4&amp;"# ,567"+,('87"&amp;'&amp;&amp;</w:t>
      </w:r>
    </w:p>
    <w:p>
      <w:r>
        <w:t>&amp;&amp; ,$%</w:t>
      </w:r>
    </w:p>
    <w:p>
      <w:r>
        <w:t>9:8&amp;&amp;9'33( 5'9&amp;35 3+( &amp;4 %,% *!!!!!!!!!" $+; # $ ,$1 " %,% ,,% ? =- '6 $ &amp;6(7 , , ;, # $$?,,#,4 -,+1,#%-++$,#,$+ .,$1" +, , # -, - @AA" .B+,, #. - #.,5,B C A, #.,$%# + ,$D#,+,4 '4 !!!!!!!!! %,, , ;, # $$ C,% #.#$,,+%#,"-;,,-?#B"#'&amp;-&amp;677( E,&amp;666"+$$#,1%%A#.;,#-##=,, #,4 %+# !!!!!!!!!-,+,,-?#B#= ': F- &amp;667 , %,% , C,% #.#$,," 1%%A #. ;,#-#"#=(E,&amp;6664 :4 %,%%,%AA%+=#2 #:-&amp;6(7 G-$1'33'++%4 G4 #AA,%#+$,#,,+,,-#=&amp;66G4 ;$, # +$, , %,% - - 4 # #%&amp;7-$1&amp;666"+,,,,#$?-$1 &amp;667 , # F- ? $ &amp;666 %,% %" %,% .D, + AA,% # -$, += &amp;7 F- '33&amp;4 + +,$1 '333" ,, ,.,+%,%+D%4 (4 F;$, # G -$1 '33'" 1 # +$= , # %+1C,,#=-+%A,#%,%4 )4 .%,,#,%,%#%+%,+1%&amp;(,1'33:4.AA#A, A$%C%&amp;'&amp;.3:GA4%,,#$'=$,C #-## $B$$ + % @;+@ +-, H, %-% ? &amp;I4 84 G$'33(".AA#A,#%-%?,##%A,#1 #.$,,#&amp;''.8(6A4634 74 &amp;) $ '33(" %$% ? #$ !!!!!!!!! , ? 5 !!!!!!!!!"F,$,,#$,"C,%#.;#%,% A"+$,#$$#&amp;&amp;:.&amp;:7A4:("?,,#%+,##$$; 1#+$,#,,+,4$,,##$$; +#B,,+,$+D%#A%-?$&amp;666"#+,$1 ? #%$1 '333" F- , A%- '33&amp;" $+%$, $ &amp;666" , ++, # ,J+,,%&amp;66(?&amp;6664</w:t>
      </w:r>
    </w:p>
    <w:p>
      <w:r>
        <w:t>9:8&amp;&amp;9'33( 5:9&amp;35 64 '$'33("%+B !!!!!!!!!"+%,%+1,0 ", A$%++,+=#4-C,+%1$,+%$+," $,A C #% #. # . #, #-, .++C + ,, .,%+,##$$;,C#%#(%,,C+A, #$$;1--,&amp;)$'3334 A#",,, +1,%" $,A C %,% ., ,-% # ,, # ;- #C#,%#.%&amp;667##%#. # #% $1$, ,%; A,% # %#, #%4 , A, - C.? $$, ., .,, # A +, # .,-,%B#%+##$+,4 &amp;34 #%#&amp;(+,$1'33("F,%++,A$%+ %+B !!!!!!!!!4 ++%C$C#C#,%#%,%%,, @C#++%"C !!!!!!!!!"C.+,% # +# %,%" , ,= 1 ,, A= , + # C#%14+&amp;66:"@;.,%,%C,=$, +D% # #% $+,4 C. #$,," #. % # #.#$,, F-&amp;666",,,%.,,,#; %,%#.++,A#.;,+AAB#,,",$, .,+-4+-,+#,+.,,#?$%,# ,,A=#-B-,4#%%C. -,$$%;;;-4 &amp;&amp;4 , # &amp;G ,1 '33(" # , !!!!!!!!!" + .,$%# # $#," , ,F,% += # 1 # %4 # !!!!!!!!! %,% ;,% $% # 9:8&amp;&amp;9'33( , ##$ !!!!!!!!!$% 9:8&amp;'9'33(4%," ,,,-$$%;;;-,,$,-A,,,C %,,+-+,,#-%,%4=;,-A,+- ##%,$,,#;,,AA#%,%#%+,# #AA,% C , $% #+ &amp;668" +#% C. %,, C AAA,+#4,+#,@,%?.,; # 1C4 =-, C -, # C % ? +,#,-,%#%,%,C.%$#%?5# +$,?++4,,.++,###.AA # A," .#, # + # ," A#" , ? .#$#4 1#$,",$,C$,,##$$; #, H, %#, , C #, +$, # A , ,%H, $,4 &amp;'4 %+#&amp;(-$1'33("+,%#" -,C;#,.,+$"$C.AA, +?#+4 #=C#=$$,K1C#%% A,% # %#," , #-, - C +, # ,-,%</w:t>
      </w:r>
    </w:p>
    <w:p>
      <w:r>
        <w:t>9:8&amp;&amp;9'33( 5G9&amp;35 .%,, + +1 # ++, # C#,%4 ," ,, , .%,, + +D% #+ +,$1 '333 , #% -$1&amp;666#EH,%4 &amp;:4 %, # &amp;) F- '33)" , A, - C. ,, ,++,,#-%,%",C..+@%,%?,,A &amp;66) $+, + + ? ;$,, # +,4</w:t>
      </w:r>
    </w:p>
    <w:p>
      <w:r>
        <w:t>=;CA,C%,%C.,$#;,,$,$@ 1,.+##,,?.%;##. +-C.+-,AA? 1;,%;C#%#,$D4 ++ C,+$;$,,,%,%+,%,C## &amp;7-$1&amp;666#EH,%#,#&amp;G$'33&amp;4 ,,- $$ A, ;- , , ? ., # #% # " 1#$,?%#,##$$;#$%C,14 &amp;G4 #+C#&amp;:A%-'33)"+,%#4 &amp;(4 ##'G-'33)"1#%F, 9:8&amp;'9'33( ? 9:8&amp;&amp;9'33(4 &amp;)4 1-C%+,?##$+,+C .,,&amp;:+,$1'33)4</w:t>
      </w:r>
    </w:p>
    <w:p>
      <w:r>
        <w:t>,B+C%C.&amp;676"-,-,#%,%"# . ",,.;,C.+%#,",,:33.333?G33.333A"+-, #-,#$$4 #%+,",-,+#%,%4 %+,#".,#$+,C%,%%,,#,,%++#G $"C.-,+"1C.%,,1;#%##4</w:t>
      </w:r>
    </w:p>
    <w:p>
      <w:r>
        <w:t>&amp;66(",#-.,++#%,%"C+#,? ,+, # -,$," , #$,,4 %,% $+,, C, #.$+D% , +-, + @4 . -, #. +$ # ," $ %,% ,, ? %+% , $ C %,% #-," C. A,4 B+% C. &amp;666" ,%H, 1 %$% + . %,, +% # G"( ? 6 I" + C ,, # A%- ? $ &amp;666 ., + + H, +D%" %,%.-,+AA$$,#C#,%4 1,+#+, #1CC-,C#,,,$,1++-,4-,% $;%,,?#$.#,,$,",,#+,#-#@;"# C##,,14 &amp;666"#E-#+,,++%,%C. +%#, 2" A # $1 . L 1C -, AA, @D+,@=C %; ,, ++%,% , $M, # A -# B @=41C%,%$+=,$,$1%4,B+CC. + %# #,, ? .%;# # . " C , ,F %,% +D% +,$,"#$H$CA4++,-%,,1"</w:t>
      </w:r>
    </w:p>
    <w:p>
      <w:r>
        <w:t>9:8&amp;&amp;9'33( 5(9&amp;35 -, 1+ # , , # ,, # + + $+,,4 %#,#+.%,,+%"D-,#,-4</w:t>
      </w:r>
    </w:p>
    <w:p>
      <w:r>
        <w:t>, A$% #%, # %+B , #%% C. -, -,?,,+?#&amp;83.333A4?A&amp;66)"C.%,, #-,4=&amp;668"%+B,,-%?+,$+#%,%4 . #%%A,%#%#,#F#$E,&amp;668, '333"1C%A#$+,C%,%+%#,+=#." .+++,.;,4 '33&amp;".D,+#.,,+=#1C" ,%+B,,-%#-,C,%%,%,%,+,, +4.D+#+#.,A"-%@#%,%%,, ;4,++,#,J",A$%C.-, %,%,A%?%,%"C+,,%4-,$#A%"'333" AM#@;LC.%,,%1 #. AA,F+ @AA#+&amp;6(7" #$#%? %,%#-AA,A,,B+M+@AA" C;#%+#,,+,4%,%.+#,++ %+%+,+=#@AA"+,#.,BD,C,,% .,+4 .;,#1#B'333,'33&amp;".,+%,%A,4</w:t>
      </w:r>
    </w:p>
    <w:p>
      <w:r>
        <w:t>#C% C %,% ,F # #AA,% ? .C,, # ,,+,##%4 A$%C,-,+# ;$,#+$,+$+,#%,%4##% -$1&amp;666#EH,%"%,%.D,++,4.,+," ,,,.%,,++D%4A$%C+, -,%,%,=$,+D%"A+,,#.5@J$;4</w:t>
      </w:r>
    </w:p>
    <w:p>
      <w:r>
        <w:t>-$#A%+,C'333,,A%#++,#,J? %,%C.,+%,%,,%4</w:t>
      </w:r>
    </w:p>
    <w:p>
      <w:r>
        <w:t>1$+,#%''+,$1'33)B,A#A -C+=,#,#$#.++,4 &amp;84 #''+,$1'33)"#,A$%1 # % C , M, ? C% # += $+%$, # .AA#A,4 &amp;74 %,% ,$ ? '7+,$1'33)4 ,#C" %,%;#%?F;4</w:t>
      </w:r>
    </w:p>
    <w:p>
      <w:r>
        <w:t>,+( &amp;4 ;-N;,F# %,%$#A%,,,%"#= &amp;E,'33:"1,#"$+%#(F;"</w:t>
      </w:r>
    </w:p>
    <w:p>
      <w:r>
        <w:t>9:8&amp;&amp;9'33( 5)9&amp;35 #,+%#,,-5+%#,"(++%,,&amp;)F; 4 ,?N,#N%,#&amp;)F;"+1A%#% '8F-'33G "#;-#+,%"&amp;:A%-" #+,,,;,+$,,,1,# # %; ? , F; ,," " # N,,, # N%,#-BF;4 '4 A$%$,?.,4()4&amp;,4@4&amp;"1,# /,,C#,,,+%-?N,4()# A%#%+,;%%##,##),1'333 C,,-?A%#%N5-,--,# '3#%$1&amp;6G)9 &gt;4 $+%,+F;##N+=,%,14 :4 ,,%-;&amp;F-'33:",/,$#A,# $1 #+, %; # #$ # 4 +$,%"+,#-C#,.++C#,H,,@%?$= #++C=;++1,-;$$,K A,F#C$,#%,$,,+#, 4=;#+%#C,?.++C, %-#=F#,%-; 4 N++C# #N+=4 G4 ,F,%#A$,#%+,",-1 4 (4 ,; +, +1,% # , + #$$; 1 + .,$%" # A, # %,% *!!!!!!!!!" $+; # $ ,$1 4 )4 B,$#N,4('4&amp; ",-;#=&amp;F-'33:" N$+D C" ,,$, + %;; ;-" N1- + # ++,,#$$;?N",,?%+,4,, #+,+#N,4(' C$,$#A,P,$ Q # $+,R , $+% + QR" C ,/@;$,C,B#,#+1,%#N$+D 4 N,4('4: "#,?%+,,+,#B+=C #$+,$+%,,##$$;,"#,</w:t>
      </w:r>
    </w:p>
    <w:p>
      <w:r>
        <w:t>9:8&amp;&amp;9'33( 589&amp;35 "C+=-##$$;4,$,?N#," N;, # #% # ++, , # +%$+,P #% +-, H, ,$+,N$+D+,?-C++, 4 S##$$;S"A,,#"=;;%%"$$,K # $+, , #E # $+," A, +- # .,,, 1$, B;1" C , AA,- +$,,, + #.B; +$, # ,," $ +-, ,/ .1;,#%+#$$; 4 # A," F+# #=C#$$;,=;#AA$$,$$, ##%+J,#.%,,#,4 AA,"?$$,5?"%+,+, /,AA$$,+%F#C.,A$%#,# C#," C # #-## +%-1 4</w:t>
      </w:r>
    </w:p>
    <w:p>
      <w:r>
        <w:t>N+=" + # &amp;( ,1 '33:" .AA # A, A$% .,$%C.%,,#,%,,#%+%,+1%$H$F4+%% C%%,,#$?.%,,#,'=$,C#-## $B$$+%-1+%@;+@+-,H,%-%?&amp;I4 .,?$$,5?C##$$;,C#%# ++,##B#.,4('4: $$%?4 #$$;-,#=C.#,#$,,C,,#+-, + H, -%" + # $,A F#C # A, 4, C#,,,A++%#+%$+,"#A," #.$+1,%#%+%,,#+%### -$,4#$$;1+,%+,%H,-$$,# .-=$, # +%$+, F#A,LF$C%;$, ##%%+,,#,?+,#C, #%#C "," ."G-$1'33'4 2 #= , # ,, C. ,A, #$# %+, # #$$;#,#&amp;)$'33("+,%#%#++,# #B,C4 84 &gt;#,,#.1;,#%+#$$;," ,B,$H$#.,4(' "#A,C.$+D",,$, +%;;;-"-%#++,,%+%F#4.,, ,%;;,,,#AA%,A$#A,4.,4(' %C +1,% + A, %,, # #, +14 .D</w:t>
      </w:r>
    </w:p>
    <w:p>
      <w:r>
        <w:t>9:8&amp;&amp;9'33( 579&amp;35 1;, # %+ #$$;" # ," C . .B, ,F,A,$+,$,A,A#.$+DB,.,, ,%;;;-4 ,%;#"+,-;C.$+D #$$; ? # $+, -, ,,$, ++,$,=#. "C,/+,,1;, # %+ +%F#4 , C .1-, # ++, ++/,"-#,"$$%;,$,A,- 4 " +, - C. ,#, +$, # ,," .$+D +- ? $, ,+ -" + B$+ #. + #%, # ,%4 A, " + C. , $+,$, ,$1 + ,%$, + # .,4 (' " C . + #$,, C .$+D -," $$, K + #%" # % , 1F,- # + C. +, .C,, # ,, # # #% 1 4 F+#" # +1 #. %;; ;- .$+D C $C # .,,, C. @$$ 1 , 1-% # $H$ ,, , # $H$ ,4 $ # #; C .++%#.+=#-##;C.+,,#,;%%,,#" $,=#;,"#.$+D#$H$,%;C#.,%%4</w:t>
      </w:r>
    </w:p>
    <w:p>
      <w:r>
        <w:t>+% #. %,% D$" D ++ # + # B; %-= C .,,, C. #, # +, # ++,4 #AA%, $11 .$+ %;$, C. .;, #.++% +1,% 1# # ; # .$+D 4 1&gt; .$+D,+$"+1,%+,.%,#"?,, 1#"B;C,;$ 4,=1## +1,% # ; #. + $ ;A C # $+, #, #.1# ; , #%1, # ,," ? - .$+D4 ., C C 5 ., + ? $H$ # $+ 1;, C , A#% ? ; , ; +1" ,$,#,#.-1,%#.$+DC+$ .B,+ 4 74 .+=" ," , # %,% #+ &amp;66(" %,, , ;, # $$ C,% #.#$,," + # #, .;, # , #= &amp;666" - ;, #-#4 -, #,1$,C,%#.;#%,%A"C.,,, #$,+4</w:t>
      </w:r>
    </w:p>
    <w:p>
      <w:r>
        <w:t>9:8&amp;&amp;9'33( 569&amp;35 ,,,-@-$$%;;;-"%;,-A, ,, C %,, +- + ,, # - %,%" -,, ,$$,#.;,4#$,,,","C%,%%,,?,#C#,%" $ =;, C ., # .,,,# # 1C C 1,$, #%% $1$," E, &amp;668" %#, #% ," A$," 1C%A#$+,1#%,%4</w:t>
      </w:r>
    </w:p>
    <w:p>
      <w:r>
        <w:t>1#%,,+#,C#AA,%#%,%#,,</w:t>
      </w:r>
    </w:p>
    <w:p>
      <w:r>
        <w:t># + % -, A,4 , /, #. 5</w:t>
      </w:r>
    </w:p>
    <w:p>
      <w:r>
        <w:t>$H$" +C. AA$ C. -, #%-, &amp;663 C %,% %,,</w:t>
      </w:r>
    </w:p>
    <w:p>
      <w:r>
        <w:t>#,,%?@,#CCC,$#A4+$,#@;</w:t>
      </w:r>
    </w:p>
    <w:p>
      <w:r>
        <w:t>+% # #AA,% #+ + % #%F?" +C +</w:t>
      </w:r>
    </w:p>
    <w:p>
      <w:r>
        <w:t>+ # +$, , %,% ,D% + " #+ &amp;66G4 #</w:t>
      </w:r>
    </w:p>
    <w:p>
      <w:r>
        <w:t>;$,#&amp;7-$1&amp;666"+,,,,+,#$?</w:t>
      </w:r>
    </w:p>
    <w:p>
      <w:r>
        <w:t>-$1&amp;667,#F-?$&amp;666#EH,%+.,$%"</w:t>
      </w:r>
    </w:p>
    <w:p>
      <w:r>
        <w:t>-$,.%,,,-#+&amp;7F-'33&amp;4 ,",,</w:t>
      </w:r>
    </w:p>
    <w:p>
      <w:r>
        <w:t>,.,+%,%+D%#++,$1'3334#,"</w:t>
      </w:r>
    </w:p>
    <w:p>
      <w:r>
        <w:t>, , -1$, , C. .;, #.</w:t>
      </w:r>
    </w:p>
    <w:p>
      <w:r>
        <w:t>+;=#C#,%4</w:t>
      </w:r>
    </w:p>
    <w:p>
      <w:r>
        <w:t>, ,, C. , ,F +D% # $+D%"</w:t>
      </w:r>
    </w:p>
    <w:p>
      <w:r>
        <w:t>C A4 $H$" 1C %,% ,,$, $1%"</w:t>
      </w:r>
    </w:p>
    <w:p>
      <w:r>
        <w:t>,$$, - A# +-, # -, #. 1 $$1</w:t>
      </w:r>
    </w:p>
    <w:p>
      <w:r>
        <w:t>++,,,4 1#%+AA,#,++D,$$, ,A"$=-C.,A,@B##%,% ,%;$,,%"++,=$,1C"#%,$, # . 4 " #= &amp;668" , -, C A, #.-, F,,#A##%,%"+,#.,-,%#%,%, $+$4,+,%+#,#+#,,,., + C,,% @; +#, + $4 .;,5? #. %;;C.-,#CA#;-"#,C+1,% ,;;%#.,4(' 4</w:t>
      </w:r>
    </w:p>
    <w:p>
      <w:r>
        <w:t># , -, ? %#, %C,1 # $,, #</w:t>
      </w:r>
    </w:p>
    <w:p>
      <w:r>
        <w:t>#$$;++,#.,4GG4',%C-1"</w:t>
      </w:r>
    </w:p>
    <w:p>
      <w:r>
        <w:t>%,, -% C #,#.%#, #$,,##$$;+</w:t>
      </w:r>
    </w:p>
    <w:p>
      <w:r>
        <w:t>A, $,, # , + $+" .1 #. ,</w:t>
      </w:r>
    </w:p>
    <w:p>
      <w:r>
        <w:t>,#+, 4 64 -#C+%=#",%+#,,=$,##$$;1 +4</w:t>
      </w:r>
    </w:p>
    <w:p>
      <w:r>
        <w:t>9:8&amp;&amp;9'33( 5&amp;39&amp;35 ,(+3 (+* (, * , +</w:t>
      </w:r>
    </w:p>
    <w:p>
      <w:r>
        <w:t>456.. 7 8 9: $)% ,; 6.</w:t>
      </w:r>
    </w:p>
    <w:p>
      <w:r>
        <w:t>&amp;4 %-14 6</w:t>
      </w:r>
    </w:p>
    <w:p>
      <w:r>
        <w:t>'4 F,,4 :4 ,C+%#,;,,4 G4 A$ +, # CN +-, A$ , +%, H, # #% # :3 F #= ,A, + + $$#% #% 1 A%#% # " @UV@AC )" )33G</w:t>
      </w:r>
    </w:p>
    <w:p>
      <w:r>
        <w:t>" , B$+4 #% +, H, +;%4 $%$ #,P &gt; #C B,$,C#%,#%1,,+##% ,,C%L 1&gt; B+ + C $,A ,$ +- #$# ,, , #%L &gt; +, ;, # +%,,4 $%$ ,, + , %%$, %$%% ,, &gt; 1&gt; , &gt; 5#" 1A%#%#++,$,=CN #-#%-14$%$#$,$D # +-" C , F," C #% ,,C% , N-++ # C%,%B+%#%, 4</w:t>
      </w:r>
    </w:p>
    <w:p>
      <w:r>
        <w:t>;AA</w:t>
      </w:r>
    </w:p>
    <w:p>
      <w:r>
        <w:t>W#</w:t>
      </w:r>
    </w:p>
    <w:p>
      <w:r>
        <w:t>+%#,</w:t>
      </w:r>
    </w:p>
    <w:p>
      <w:r>
        <w:t>+A$#+%,H,,,A%B+,CN?NAAA%#% #+;AA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