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ATAS/1011/2005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https://mcp.opencaselaw.ch/entscheid/ge_gerichte_ATAS_1011_2005</w:t>
      </w:r>
    </w:p>
    <w:p>
      <w:r>
        <w:t>FR: GE_GERICHTE ATAS/1011/2005 du 22 novembre 2005</w:t>
      </w:r>
    </w:p>
    <w:p>
      <w:r>
        <w:t>IT: GE_GERICHTE ATAS/1011/2005 del 22 novembre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0* 78</w:t>
      </w:r>
    </w:p>
    <w:p>
      <w:r>
        <w:t>! $</w:t>
      </w:r>
    </w:p>
    <w:p>
      <w:r>
        <w:t>7.59! :( $( +&amp; " :;; ( " :#+ &lt;6+&amp; =</w:t>
      </w:r>
    </w:p>
    <w:p>
      <w:r>
        <w:t>0 &gt;( 0440 (</w:t>
      </w:r>
    </w:p>
    <w:p>
      <w:r>
        <w:t>"$6" ":"#(</w:t>
      </w:r>
    </w:p>
    <w:p>
      <w:r>
        <w:t>$($ '(</w:t>
      </w:r>
    </w:p>
    <w:p>
      <w:r>
        <w:t>;' "&amp; (( "( ?@: 7 &gt;( 044-8</w:t>
      </w:r>
    </w:p>
    <w:p>
      <w:r>
        <w:t>:($$</w:t>
      </w:r>
    </w:p>
    <w:p>
      <w:r>
        <w:t>$($ #</w:t>
      </w:r>
    </w:p>
    <w:p>
      <w:r>
        <w:t>A$$; ":"#($ " :6BC#D "(</w:t>
      </w:r>
    </w:p>
    <w:p>
      <w:r>
        <w:t>"$6" +$($8</w:t>
      </w:r>
    </w:p>
    <w:p>
      <w:r>
        <w:rPr>
          <w:b/>
        </w:rPr>
        <w:t>E. 08</w:t>
      </w:r>
    </w:p>
    <w:p>
      <w:r>
        <w:t>( D' " BC#D! ,( ++ +</w:t>
      </w:r>
    </w:p>
    <w:p>
      <w:r>
        <w:t>' " @E( @ :($$ '( (</w:t>
      </w:r>
    </w:p>
    <w:p>
      <w:r>
        <w:t>$($ F G</w:t>
      </w:r>
    </w:p>
    <w:p>
      <w:r>
        <w:t>D( " ##</w:t>
      </w:r>
    </w:p>
    <w:p>
      <w:r>
        <w:t>5 &gt;( 0440!</w:t>
      </w:r>
    </w:p>
    <w:p>
      <w:r>
        <w:t># %</w:t>
      </w:r>
    </w:p>
    <w:p>
      <w:r>
        <w:t>( 6BC#D " : &lt;6 +&amp; G H=</w:t>
      </w:r>
    </w:p>
    <w:p>
      <w:r>
        <w:t>" + I# " :+(("</w:t>
      </w:r>
    </w:p>
    <w:p>
      <w:r>
        <w:t>+#( " :($$ "(</w:t>
      </w:r>
    </w:p>
    <w:p>
      <w:r>
        <w:t>"$6"8</w:t>
      </w:r>
    </w:p>
    <w:p>
      <w:r>
        <w:t>28</w:t>
      </w:r>
    </w:p>
    <w:p>
      <w:r>
        <w:t>"</w:t>
      </w:r>
    </w:p>
    <w:p>
      <w:r>
        <w:t>$+"</w:t>
      </w:r>
    </w:p>
    <w:p>
      <w:r>
        <w:t>0. (A 044-</w:t>
      </w:r>
    </w:p>
    <w:p>
      <w:r>
        <w:t>@( $(A +</w:t>
      </w:r>
    </w:p>
    <w:p>
      <w:r>
        <w:t>G H ## ( J</w:t>
      </w:r>
    </w:p>
    <w:p>
      <w:r>
        <w:t>+</w:t>
      </w:r>
    </w:p>
    <w:p>
      <w:r>
        <w:t># ":&gt;( 0440 ( ?@: # " '#A 0440 ? #:</w:t>
      </w:r>
    </w:p>
    <w:p>
      <w:r>
        <w:t>+$ (</w:t>
      </w:r>
    </w:p>
    <w:p>
      <w:r>
        <w:t>? % + (#+8</w:t>
      </w:r>
    </w:p>
    <w:p>
      <w:r>
        <w:t>! ""</w:t>
      </w:r>
    </w:p>
    <w:p>
      <w:r>
        <w:t># $</w:t>
      </w:r>
    </w:p>
    <w:p>
      <w:r>
        <w:t>$ %&amp;'' ( "(</w:t>
      </w:r>
    </w:p>
    <w:p>
      <w:r>
        <w:t>) ( * +</w:t>
      </w:r>
    </w:p>
    <w:p>
      <w:r>
        <w:t>,</w:t>
      </w:r>
    </w:p>
    <w:p>
      <w:r>
        <w:t>,</w:t>
        <w:tab/>
        <w:t>-- $.</w:t>
      </w:r>
    </w:p>
    <w:p>
      <w:r>
        <w:t>! ?: '( " :D(! ?:' " I</w:t>
      </w:r>
    </w:p>
    <w:p>
      <w:r>
        <w:t>"6, &lt;04 #0=! ?: B($</w:t>
      </w:r>
    </w:p>
    <w:p>
      <w:r>
        <w:t>"(!</w:t>
      </w:r>
    </w:p>
    <w:p>
      <w:r>
        <w:t>#+#(!</w:t>
      </w:r>
    </w:p>
    <w:p>
      <w:r>
        <w:t>;I8 : '( ' + " H) 04*444868 / 0(#</w:t>
      </w:r>
    </w:p>
    <w:p>
      <w:r>
        <w:t>#</w:t>
      </w:r>
    </w:p>
    <w:p>
      <w:r>
        <w:t>(.</w:t>
      </w:r>
    </w:p>
    <w:p>
      <w:r>
        <w:t>-</w:t>
      </w:r>
    </w:p>
    <w:p>
      <w:r>
        <w:t>"</w:t>
      </w:r>
    </w:p>
    <w:p>
      <w:r>
        <w:t>$ ""(</w:t>
      </w:r>
    </w:p>
    <w:p>
      <w:r>
        <w:t>(</w:t>
      </w:r>
    </w:p>
    <w:p>
      <w:r>
        <w:t>-</w:t>
      </w:r>
    </w:p>
    <w:p>
      <w:r>
        <w:t>) $</w:t>
      </w:r>
    </w:p>
    <w:p>
      <w:r>
        <w:t>:' + ":#+,$! " # #:( "$! # % K A + L8 1</w:t>
      </w:r>
    </w:p>
    <w:p>
      <w:r>
        <w:t>2</w:t>
      </w:r>
    </w:p>
    <w:p>
      <w:r>
        <w:t>$345</w:t>
      </w:r>
    </w:p>
    <w:p>
      <w:r>
        <w:t>60</w:t>
      </w:r>
    </w:p>
    <w:p>
      <w:r>
        <w:t>7 8 99</w:t>
      </w:r>
    </w:p>
    <w:p>
      <w:r>
        <w:t>$</w:t>
      </w:r>
    </w:p>
    <w:p>
      <w:r>
        <w:t>:</w:t>
      </w:r>
    </w:p>
    <w:p>
      <w:r>
        <w:t>(</w:t>
      </w:r>
    </w:p>
    <w:p>
      <w:r>
        <w:t>(</w:t>
      </w:r>
    </w:p>
    <w:p>
      <w:r>
        <w:t>:' ;(</w:t>
      </w:r>
    </w:p>
    <w:p>
      <w:r>
        <w:t>"$#B +&amp; "</w:t>
      </w:r>
    </w:p>
    <w:p>
      <w:r>
        <w:t>G + #: ## "$+"( ( +&amp;</w:t>
      </w:r>
    </w:p>
    <w:p>
      <w:r>
        <w:t>( +# # ?</w:t>
      </w:r>
    </w:p>
    <w:p>
      <w:r>
        <w:t>+$ %</w:t>
      </w:r>
    </w:p>
    <w:p>
      <w:r>
        <w:t>G</w:t>
      </w:r>
    </w:p>
    <w:p>
      <w:r>
        <w:t>/0123/0445 6 2/77 6 &lt;( " BE 5-= + " @ ?:E( :('($8</w:t>
      </w:r>
    </w:p>
    <w:p>
      <w:r>
        <w:t>G #: ": $(</w:t>
      </w:r>
    </w:p>
    <w:p>
      <w:r>
        <w:t>( (( +$" " ( # ( ?: $+" % 68 :(($ D$ # D @: '"( '$;</w:t>
      </w:r>
    </w:p>
    <w:p>
      <w:r>
        <w:t>%</w:t>
      </w:r>
    </w:p>
    <w:p>
      <w:r>
        <w:t>G ( ?</w:t>
      </w:r>
    </w:p>
    <w:p>
      <w:r>
        <w:t>(( % ;( ":"8</w:t>
      </w:r>
    </w:p>
    <w:p>
      <w:r>
        <w:t>7 0 "</w:t>
      </w:r>
    </w:p>
    <w:p>
      <w:r>
        <w:t>#</w:t>
      </w:r>
    </w:p>
    <w:p>
      <w:r>
        <w:t>((</w:t>
      </w:r>
    </w:p>
    <w:p>
      <w:r>
        <w:t>+ ,</w:t>
        <w:tab/>
        <w:t>--</w:t>
      </w:r>
    </w:p>
    <w:p>
      <w:r>
        <w:t>#</w:t>
      </w:r>
    </w:p>
    <w:p>
      <w:r>
        <w:t>" +</w:t>
      </w:r>
    </w:p>
    <w:p>
      <w:r>
        <w:t>:(</w:t>
      </w:r>
    </w:p>
    <w:p>
      <w:r>
        <w:t>@ $(( (( " A ++ "</w:t>
      </w:r>
    </w:p>
    <w:p>
      <w:r>
        <w:t>"6, (</w:t>
      </w:r>
    </w:p>
    <w:p>
      <w:r>
        <w:t># : 6$ &lt; (( "</w:t>
      </w:r>
    </w:p>
    <w:p>
      <w:r>
        <w:t>(</w:t>
      </w:r>
    </w:p>
    <w:p>
      <w:r>
        <w:t>$($ $(A=8</w:t>
      </w:r>
    </w:p>
    <w:p>
      <w:r>
        <w:t>'</w:t>
      </w:r>
    </w:p>
    <w:p>
      <w:r>
        <w:t>, # " H) -5486 %</w:t>
      </w:r>
    </w:p>
    <w:p>
      <w:r>
        <w:t>#+(8</w:t>
      </w:r>
    </w:p>
    <w:p>
      <w:r>
        <w:t>($$+B! ?</w:t>
      </w:r>
    </w:p>
    <w:p>
      <w:r>
        <w:t>"( @ ? M %</w:t>
      </w:r>
    </w:p>
    <w:p>
      <w:r>
        <w:t>( '</w:t>
      </w:r>
    </w:p>
    <w:p>
      <w:r>
        <w:t># " ?'</w:t>
      </w:r>
    </w:p>
    <w:p>
      <w:r>
        <w:t>;$' 04428</w:t>
      </w:r>
    </w:p>
    <w:p>
      <w:r>
        <w:t>"#"! ? +$ @:( '#A 0440 ( ;$' 0442! ?: ($</w:t>
      </w:r>
    </w:p>
    <w:p>
      <w:r>
        <w:t>+</w:t>
      </w:r>
    </w:p>
    <w:p>
      <w:r>
        <w:t>#($ &lt;"(! (8= @ :, ('( (</w:t>
      </w:r>
    </w:p>
    <w:p>
      <w:r>
        <w:t>+ $(" &lt;++" ;(N (8</w:t>
      </w:r>
    </w:p>
    <w:p>
      <w:r>
        <w:t>'I D=8 ; 0</w:t>
      </w:r>
    </w:p>
    <w:p>
      <w:r>
        <w:t>$# (</w:t>
      </w:r>
    </w:p>
    <w:p>
      <w:r>
        <w:t>) - &lt; 5</w:t>
      </w:r>
    </w:p>
    <w:p>
      <w:r>
        <w:t>=</w:t>
      </w:r>
    </w:p>
    <w:p>
      <w:r>
        <w:t>:'</w:t>
      </w:r>
    </w:p>
    <w:p>
      <w:r>
        <w:t>D ($$+B@</w:t>
      </w:r>
    </w:p>
    <w:p>
      <w:r>
        <w:t># "</w:t>
      </w:r>
    </w:p>
    <w:p>
      <w:r>
        <w:t>$($! @ #+( ( D G &lt; D +</w:t>
      </w:r>
    </w:p>
    <w:p>
      <w:r>
        <w:t>)I!</w:t>
      </w:r>
    </w:p>
    <w:p>
      <w:r>
        <w:t>+</w:t>
      </w:r>
    </w:p>
    <w:p>
      <w:r>
        <w:t>($$+B (</w:t>
      </w:r>
    </w:p>
    <w:p>
      <w:r>
        <w:t>+ ((=! B "</w:t>
      </w:r>
    </w:p>
    <w:p>
      <w:r>
        <w:t>D ,(</w:t>
      </w:r>
    </w:p>
    <w:p>
      <w:r>
        <w:t>++ #$8</w:t>
      </w:r>
    </w:p>
    <w:p>
      <w:r>
        <w:t>: + $$ % :$+@ (( D!</w:t>
      </w:r>
    </w:p>
    <w:p>
      <w:r>
        <w:t>? : (;$$ BO #8 :</w:t>
      </w:r>
    </w:p>
    <w:p>
      <w:r>
        <w:t>"#( @ +(</w:t>
      </w:r>
    </w:p>
    <w:p>
      <w:r>
        <w:t>"$#(8 :(($ D$ # "#"</w:t>
      </w:r>
    </w:p>
    <w:p>
      <w:r>
        <w:t>+8</w:t>
      </w:r>
    </w:p>
    <w:p>
      <w:r>
        <w:t>( ?: $$ (( D + BD ( A(</w:t>
      </w:r>
    </w:p>
    <w:p>
      <w:r>
        <w:t>D #$@8</w:t>
      </w:r>
    </w:p>
    <w:p>
      <w:r>
        <w:t>"#" " :(($ D$ ? ;</w:t>
      </w:r>
    </w:p>
    <w:p>
      <w:r>
        <w:t>?(;(;</w:t>
      </w:r>
    </w:p>
    <w:p>
      <w:r>
        <w:t>&gt; 0</w:t>
      </w:r>
    </w:p>
    <w:p>
      <w:r>
        <w:t>"</w:t>
      </w:r>
    </w:p>
    <w:p>
      <w:r>
        <w:t>!((</w:t>
      </w:r>
    </w:p>
    <w:p>
      <w:r>
        <w:t>(.</w:t>
      </w:r>
    </w:p>
    <w:p>
      <w:r>
        <w:t>$</w:t>
      </w:r>
    </w:p>
    <w:p>
      <w:r>
        <w:t>(" $ #</w:t>
      </w:r>
    </w:p>
    <w:p>
      <w:r>
        <w:t>? &amp;'' ?</w:t>
      </w:r>
    </w:p>
    <w:p>
      <w:r>
        <w:t>" (</w:t>
      </w:r>
    </w:p>
    <w:p>
      <w:r>
        <w:t>+</w:t>
      </w:r>
    </w:p>
    <w:p>
      <w:r>
        <w:t>: +</w:t>
      </w:r>
    </w:p>
    <w:p>
      <w:r>
        <w:t>(,+ " "#(8 @ A</w:t>
      </w:r>
    </w:p>
    <w:p>
      <w:r>
        <w:t>) $</w:t>
      </w:r>
    </w:p>
    <w:p>
      <w:r>
        <w:t>$</w:t>
      </w:r>
    </w:p>
    <w:p>
      <w:r>
        <w:t>2 +</w:t>
      </w:r>
    </w:p>
    <w:p>
      <w:r>
        <w:t>( , )#( !</w:t>
      </w:r>
    </w:p>
    <w:p>
      <w:r>
        <w:t>+</w:t>
      </w:r>
    </w:p>
    <w:p>
      <w:r>
        <w:t>3 H 44 % 79 H 44 +"( ( # "+ &gt;( 04408</w:t>
      </w:r>
    </w:p>
    <w:p>
      <w:r>
        <w:t>/0123/0445 6 -/77 6 B 0(( # !</w:t>
      </w:r>
    </w:p>
    <w:p>
      <w:r>
        <w:t>+</w:t>
      </w:r>
    </w:p>
    <w:p>
      <w:r>
        <w:t>- ! ""</w:t>
      </w:r>
    </w:p>
    <w:p>
      <w:r>
        <w:t>)) %# ( " *</w:t>
      </w:r>
    </w:p>
    <w:p>
      <w:r>
        <w:t>BB " ( +</w:t>
      </w:r>
    </w:p>
    <w:p>
      <w:r>
        <w:t>A " K ( L</w:t>
      </w:r>
    </w:p>
    <w:p>
      <w:r>
        <w:t>" GN#8</w:t>
      </w:r>
    </w:p>
    <w:p>
      <w:r>
        <w:t>BB " A(@ " 'E(#( +(A ":B( # #B"8 :</w:t>
      </w:r>
    </w:p>
    <w:p>
      <w:r>
        <w:t>;(</w:t>
      </w:r>
    </w:p>
    <w:p>
      <w:r>
        <w:t>@E( "( ?: +$ '( &lt;@(=8</w:t>
      </w:r>
    </w:p>
    <w:p>
      <w:r>
        <w:t>: ('$</w:t>
      </w:r>
    </w:p>
    <w:p>
      <w:r>
        <w:t>(! ?:</w:t>
      </w:r>
    </w:p>
    <w:p>
      <w:r>
        <w:t>" $+! #</w:t>
      </w:r>
    </w:p>
    <w:p>
      <w:r>
        <w:t>B(8</w:t>
      </w:r>
    </w:p>
    <w:p>
      <w:r>
        <w:t>9</w:t>
      </w:r>
    </w:p>
    <w:p>
      <w:r>
        <w:t>$</w:t>
      </w:r>
    </w:p>
    <w:p>
      <w:r>
        <w:t>(#</w:t>
      </w:r>
    </w:p>
    <w:p>
      <w:r>
        <w:t>(</w:t>
      </w:r>
    </w:p>
    <w:p>
      <w:r>
        <w:t>-</w:t>
      </w:r>
    </w:p>
    <w:p>
      <w:r>
        <w:t>:( # @ #</w:t>
      </w:r>
    </w:p>
    <w:p>
      <w:r>
        <w:t>+$ " :B( " #($! ":$ % : G! (8</w:t>
      </w:r>
    </w:p>
    <w:p>
      <w:r>
        <w:t>$</w:t>
      </w:r>
    </w:p>
    <w:p>
      <w:r>
        <w:t>-(</w:t>
      </w:r>
    </w:p>
    <w:p>
      <w:r>
        <w:t>$(</w:t>
      </w:r>
    </w:p>
    <w:p>
      <w:r>
        <w:t>"</w:t>
      </w:r>
    </w:p>
    <w:p>
      <w:r>
        <w:t>;8 $+</w:t>
      </w:r>
    </w:p>
    <w:p>
      <w:r>
        <w:t>+( 74</w:t>
      </w:r>
    </w:p>
    <w:p>
      <w:r>
        <w:t>:</w:t>
      </w:r>
    </w:p>
    <w:p>
      <w:r>
        <w:t>( $</w:t>
      </w:r>
    </w:p>
    <w:p>
      <w:r>
        <w:t>+</w:t>
      </w:r>
    </w:p>
    <w:p>
      <w:r>
        <w:t>: + " #+( +</w:t>
      </w:r>
    </w:p>
    <w:p>
      <w:r>
        <w:t>$($8</w:t>
      </w:r>
    </w:p>
    <w:p>
      <w:r>
        <w:t>/ &amp; #</w:t>
      </w:r>
    </w:p>
    <w:p>
      <w:r>
        <w:t>(</w:t>
      </w:r>
    </w:p>
    <w:p>
      <w:r>
        <w:t>-</w:t>
      </w:r>
    </w:p>
    <w:p>
      <w:r>
        <w:t># $</w:t>
      </w:r>
    </w:p>
    <w:p>
      <w:r>
        <w:t>+</w:t>
      </w:r>
    </w:p>
    <w:p>
      <w:r>
        <w:t>"# $+ 70 1 0(( ,</w:t>
        <w:tab/>
        <w:t>- !</w:t>
      </w:r>
    </w:p>
    <w:p>
      <w:r>
        <w:t>#</w:t>
      </w:r>
    </w:p>
    <w:p>
      <w:r>
        <w:t>(</w:t>
      </w:r>
    </w:p>
    <w:p>
      <w:r>
        <w:t>)-- /</w:t>
      </w:r>
    </w:p>
    <w:p>
      <w:r>
        <w:t>( $ ( "</w:t>
      </w:r>
    </w:p>
    <w:p>
      <w:r>
        <w:t>&gt; 8 99</w:t>
      </w:r>
    </w:p>
    <w:p>
      <w:r>
        <w:t>#"</w:t>
      </w:r>
    </w:p>
    <w:p>
      <w:r>
        <w:t>$</w:t>
      </w:r>
    </w:p>
    <w:p>
      <w:r>
        <w:t>"</w:t>
      </w:r>
    </w:p>
    <w:p>
      <w:r>
        <w:t>@( " '</w:t>
      </w:r>
    </w:p>
    <w:p>
      <w:r>
        <w:t>?: +($</w:t>
      </w:r>
    </w:p>
    <w:p>
      <w:r>
        <w:t>#+ $ % + (#+ +"(</w:t>
      </w:r>
    </w:p>
    <w:p>
      <w:r>
        <w:t>+B " +$+( "</w:t>
      </w:r>
    </w:p>
    <w:p>
      <w:r>
        <w:t>$($8</w:t>
      </w:r>
    </w:p>
    <w:p>
      <w:r>
        <w:t>$+"</w:t>
      </w:r>
    </w:p>
    <w:p>
      <w:r>
        <w:t>+</w:t>
      </w:r>
    </w:p>
    <w:p>
      <w:r>
        <w:t>+# #! ( &gt;( 0440 ( ( ?: +($ (( #+ "&amp;</w:t>
      </w:r>
    </w:p>
    <w:p>
      <w:r>
        <w:t># " +(#A 0440! $'"##( ?@:%</w:t>
      </w:r>
    </w:p>
    <w:p>
      <w:r>
        <w:t>; " # "$6"</w:t>
      </w:r>
    </w:p>
    <w:p>
      <w:r>
        <w:t>044-!</w:t>
      </w:r>
    </w:p>
    <w:p>
      <w:r>
        <w:t>?:' (($</w:t>
      </w:r>
    </w:p>
    <w:p>
      <w:r>
        <w:t>+(#A "$?% @ # $($</w:t>
      </w:r>
    </w:p>
    <w:p>
      <w:r>
        <w:t>#B( +8 7 3 !</w:t>
      </w:r>
    </w:p>
    <w:p>
      <w:r>
        <w:t>""(</w:t>
      </w:r>
    </w:p>
    <w:p>
      <w:r>
        <w:t>$</w:t>
      </w:r>
    </w:p>
    <w:p>
      <w:r>
        <w:t>5</w:t>
      </w:r>
    </w:p>
    <w:p>
      <w:r>
        <w:t>" $ ""(</w:t>
      </w:r>
    </w:p>
    <w:p>
      <w:r>
        <w:t>(</w:t>
      </w:r>
    </w:p>
    <w:p>
      <w:r>
        <w:t>P8 -8</w:t>
      </w:r>
    </w:p>
    <w:p>
      <w:r>
        <w:t>"$ " 0 ;$' 0445!</w:t>
      </w:r>
    </w:p>
    <w:p>
      <w:r>
        <w:t>G H</w:t>
      </w:r>
    </w:p>
    <w:p>
      <w:r>
        <w:t>"$$ :($$ +(</w:t>
      </w:r>
    </w:p>
    <w:p>
      <w:r>
        <w:t>+#( $(('#(</w:t>
      </w:r>
    </w:p>
    <w:p>
      <w:r>
        <w:t>0 &gt;( 0440! "$( @: :$(( + "+A +</w:t>
      </w:r>
    </w:p>
    <w:p>
      <w:r>
        <w:t>/0123/0445 6 5/77 6 #+, "&amp; (( "(</w:t>
      </w:r>
    </w:p>
    <w:p>
      <w:r>
        <w:t>"</w:t>
      </w:r>
    </w:p>
    <w:p>
      <w:r>
        <w:t>$( "</w:t>
      </w:r>
    </w:p>
    <w:p>
      <w:r>
        <w:t>(+8</w:t>
      </w:r>
    </w:p>
    <w:p>
      <w:r>
        <w:t>% ( $D" ++$ @ :($$ '( "@$ %</w:t>
      </w:r>
    </w:p>
    <w:p>
      <w:r>
        <w:t>+!</w:t>
      </w:r>
    </w:p>
    <w:p>
      <w:r>
        <w:t>5 &gt;( ( 05 '#A 0440! @:</w:t>
      </w:r>
    </w:p>
    <w:p>
      <w:r>
        <w:t>+$+( + "' "$+"(! @: :'( +"( + +(+$ %</w:t>
      </w:r>
    </w:p>
    <w:p>
      <w:r>
        <w:t>$ ":;#( + A$$; " # ":D#( % :I ": ( ('($ ( @: :'( ?# D$ ' (</w:t>
      </w:r>
    </w:p>
    <w:p>
      <w:r>
        <w:t>$($</w:t>
      </w:r>
    </w:p>
    <w:p>
      <w:r>
        <w:t>D( " ##</w:t>
      </w:r>
    </w:p>
    <w:p>
      <w:r>
        <w:t>5 &gt;( 0440 "$?%8</w:t>
      </w:r>
    </w:p>
    <w:p>
      <w:r>
        <w:t>58 :($$</w:t>
      </w:r>
    </w:p>
    <w:p>
      <w:r>
        <w:t>;#$ ++(</w:t>
      </w:r>
    </w:p>
    <w:p>
      <w:r>
        <w:rPr>
          <w:b/>
        </w:rPr>
        <w:t>E. 09</w:t>
      </w:r>
    </w:p>
    <w:p>
      <w:r>
        <w:t>?' 044- &lt; ) 724</w:t>
      </w:r>
    </w:p>
    <w:p>
      <w:r>
        <w:t>741=!</w:t>
      </w:r>
    </w:p>
    <w:p>
      <w:r>
        <w:t>"</w:t>
      </w:r>
    </w:p>
    <w:p>
      <w:r>
        <w:t>D'</w:t>
      </w:r>
    </w:p>
    <w:p>
      <w:r>
        <w:t>"+($!</w:t>
      </w:r>
    </w:p>
    <w:p>
      <w:r>
        <w:t>72 ;$'!</w:t>
      </w:r>
    </w:p>
    <w:p>
      <w:r>
        <w:t>"+( (( D( +#(((</w:t>
      </w:r>
    </w:p>
    <w:p>
      <w:r>
        <w:t>A ( "</w:t>
      </w:r>
    </w:p>
    <w:p>
      <w:r>
        <w:t>" $D</w:t>
      </w:r>
    </w:p>
    <w:p>
      <w:r>
        <w:t>% ( ?D ((! ! " :((( " :$( " 'I ?D 8 08 ;#$#( % *(8 51</w:t>
      </w:r>
    </w:p>
    <w:p>
      <w:r>
        <w:t>8 7 (8</w:t>
      </w:r>
    </w:p>
    <w:p>
      <w:r>
        <w:t>B8 3 !</w:t>
      </w:r>
    </w:p>
    <w:p>
      <w:r>
        <w:t>A ( "</w:t>
      </w:r>
    </w:p>
    <w:p>
      <w:r>
        <w:t>S(</w:t>
      </w:r>
    </w:p>
    <w:p>
      <w:r>
        <w:t>( @ " ((( +$' % :( 51 "</w:t>
      </w:r>
    </w:p>
    <w:p>
      <w:r>
        <w:t>;$"$ " 1 (A 0444</w:t>
      </w:r>
    </w:p>
    <w:p>
      <w:r>
        <w:t>+( D$$ " "( "</w:t>
      </w:r>
    </w:p>
    <w:p>
      <w:r>
        <w:t>1 = @ ( (' %</w:t>
      </w:r>
    </w:p>
    <w:p>
      <w:r>
        <w:t>;$"$</w:t>
      </w:r>
    </w:p>
    <w:p>
      <w:r>
        <w:t>:6 BC#D AD( ( :"#($</w:t>
      </w:r>
    </w:p>
    <w:p>
      <w:r>
        <w:t>":'A($ " 05 ? 7.30 &lt; =8 G #+$( + ?D "</w:t>
      </w:r>
    </w:p>
    <w:p>
      <w:r>
        <w:t>":+&amp; (</w:t>
      </w:r>
    </w:p>
    <w:p>
      <w:r>
        <w:t>$(A8 28</w:t>
      </w:r>
    </w:p>
    <w:p>
      <w:r>
        <w:t>! (?($</w:t>
      </w:r>
    </w:p>
    <w:p>
      <w:r>
        <w:t>(#+ (! ( 'A &lt;( 51 (</w:t>
      </w:r>
    </w:p>
    <w:p>
      <w:r>
        <w:rPr>
          <w:b/>
        </w:rPr>
        <w:t>E. 9</w:t>
      </w:r>
    </w:p>
    <w:p>
      <w:r>
        <w:t># 0445! +$( @</w:t>
      </w:r>
    </w:p>
    <w:p>
      <w:r>
        <w:t>(+</w:t>
      </w:r>
    </w:p>
    <w:p>
      <w:r>
        <w:t>;(( +! @:</w:t>
      </w:r>
    </w:p>
    <w:p>
      <w:r>
        <w:t>D"( + @ K</w:t>
      </w:r>
    </w:p>
    <w:p>
      <w:r>
        <w:t>( ?# L8 18</w:t>
      </w:r>
    </w:p>
    <w:p>
      <w:r>
        <w:t>"$ " 02 ? 0445!</w:t>
      </w:r>
    </w:p>
    <w:p>
      <w:r>
        <w:t>+ $#( "</w:t>
      </w:r>
    </w:p>
    <w:p>
      <w:r>
        <w:t>+(#( "# :++(</w:t>
      </w:r>
    </w:p>
    <w:p>
      <w:r>
        <w:t>@:</w:t>
      </w:r>
    </w:p>
    <w:p>
      <w:r>
        <w:t>;#$ :+(("</w:t>
      </w:r>
    </w:p>
    <w:p>
      <w:r>
        <w:t>+#( % #+( " 0 &gt;( 0440! @*</w:t>
      </w:r>
    </w:p>
    <w:p>
      <w:r>
        <w:t>'B</w:t>
      </w:r>
    </w:p>
    <w:p>
      <w:r>
        <w:t>:+(("</w:t>
      </w:r>
    </w:p>
    <w:p>
      <w:r>
        <w:t>+#( "&amp;</w:t>
      </w:r>
    </w:p>
    <w:p>
      <w:r>
        <w:t>7 ;$' 04428 98 :($$</w:t>
      </w:r>
    </w:p>
    <w:p>
      <w:r>
        <w:t>(?($</w:t>
      </w:r>
    </w:p>
    <w:p>
      <w:r>
        <w:t>07 ? 0445 +&amp; " A " $8</w:t>
      </w:r>
    </w:p>
    <w:p>
      <w:r>
        <w:t>38</w:t>
      </w:r>
    </w:p>
    <w:p>
      <w:r>
        <w:t>+$' " 7. +(#A 0445!</w:t>
      </w:r>
    </w:p>
    <w:p>
      <w:r>
        <w:t>+ $#(</w:t>
      </w:r>
    </w:p>
    <w:p>
      <w:r>
        <w:t>+($ "</w:t>
      </w:r>
    </w:p>
    <w:p>
      <w:r>
        <w:t>(# "</w:t>
      </w:r>
    </w:p>
    <w:p>
      <w:r>
        <w:t>"$</w:t>
      </w:r>
    </w:p>
    <w:p>
      <w:r>
        <w:t>++( " 02 ? 0445! ++( @ :($$ '( +$$ %</w:t>
      </w:r>
    </w:p>
    <w:p>
      <w:r>
        <w:t>" #+( G6</w:t>
      </w:r>
    </w:p>
    <w:p>
      <w:r>
        <w:t>0- '#A 0442 @: '( $</w:t>
      </w:r>
    </w:p>
    <w:p>
      <w:r>
        <w:t>('($ "$+"(</w:t>
      </w:r>
    </w:p>
    <w:p>
      <w:r>
        <w:t>27 ?' 04428</w:t>
      </w:r>
    </w:p>
    <w:p>
      <w:r>
        <w:t>.8 (" +</w:t>
      </w:r>
    </w:p>
    <w:p>
      <w:r>
        <w:t>A " $</w:t>
      </w:r>
    </w:p>
    <w:p>
      <w:r>
        <w:t>7 '#A 0445! :($$</w:t>
      </w:r>
    </w:p>
    <w:p>
      <w:r>
        <w:t>"$$ J K : ;#$ #</w:t>
      </w:r>
    </w:p>
    <w:p>
      <w:r>
        <w:t>" # ('($ "$+"(8</w:t>
      </w:r>
    </w:p>
    <w:p>
      <w:r>
        <w:t>'( @ ?: , +"( ( # + '</w:t>
      </w:r>
    </w:p>
    <w:p>
      <w:r>
        <w:t>+'( ;(8 +&amp; ( #! ( % ; (A 0440! ? #</w:t>
      </w:r>
    </w:p>
    <w:p>
      <w:r>
        <w:t>" #+( @: # ;( E(8</w:t>
      </w:r>
    </w:p>
    <w:p>
      <w:r>
        <w:t>: "$$ % : G @ ?:' $ (( ('($ % ; ?' 04428</w:t>
      </w:r>
    </w:p>
    <w:p>
      <w:r>
        <w:t>+$ % ( $D" @ :('($ 6#E#</w:t>
      </w:r>
    </w:p>
    <w:p>
      <w:r>
        <w:t>$ ; (A 0440! # ?@:% ; ?' 0442 ?: D"$</w:t>
      </w:r>
    </w:p>
    <w:p>
      <w:r>
        <w:t>A " I8</w:t>
      </w:r>
    </w:p>
    <w:p>
      <w:r>
        <w:t>: + $ # +(</w:t>
      </w:r>
    </w:p>
    <w:p>
      <w:r>
        <w:t>D( " ## + @! D#( + +&amp; " ( ;;!</w:t>
      </w:r>
    </w:p>
    <w:p>
      <w:r>
        <w:t>:, '( + " $@ % 8 &amp; ; (A ?</w:t>
      </w:r>
    </w:p>
    <w:p>
      <w:r>
        <w:t>#</w:t>
      </w:r>
    </w:p>
    <w:p>
      <w:r>
        <w:t>+ " (( +$ " (( $($8</w:t>
      </w:r>
    </w:p>
    <w:p>
      <w:r>
        <w:t>: '</w:t>
      </w:r>
    </w:p>
    <w:p>
      <w:r>
        <w:t>" QA D "</w:t>
      </w:r>
    </w:p>
    <w:p>
      <w:r>
        <w:t>" " BC#D! ?:+$ ('</w:t>
      </w:r>
    </w:p>
    <w:p>
      <w:r>
        <w:t>#+ DR %</w:t>
      </w:r>
    </w:p>
    <w:p>
      <w:r>
        <w:t>8</w:t>
      </w:r>
    </w:p>
    <w:p>
      <w:r>
        <w:t>: #B#( + $($</w:t>
      </w:r>
    </w:p>
    <w:p>
      <w:r>
        <w:t>8 :</w:t>
      </w:r>
    </w:p>
    <w:p>
      <w:r>
        <w:t>:"$ " (( '( " 'E(#( + ((8</w:t>
      </w:r>
    </w:p>
    <w:p>
      <w:r>
        <w:t>: + #B$ " ((8</w:t>
      </w:r>
    </w:p>
    <w:p>
      <w:r>
        <w:t>( : $($ ($$ % :B( " 'E(#( L8</w:t>
      </w:r>
    </w:p>
    <w:p>
      <w:r>
        <w:t>748 G @</w:t>
      </w:r>
    </w:p>
    <w:p>
      <w:r>
        <w:t>$($ D"$ % ?D8</w:t>
      </w:r>
    </w:p>
    <w:p>
      <w:r>
        <w:t>,*</w:t>
      </w:r>
    </w:p>
    <w:p>
      <w:r>
        <w:t>/0123/0445 6 1/77 6 78</w:t>
      </w:r>
    </w:p>
    <w:p>
      <w:r>
        <w:t>D'</w:t>
      </w:r>
    </w:p>
    <w:p>
      <w:r>
        <w:t>:D( ?" &lt;=</w:t>
      </w:r>
    </w:p>
    <w:p>
      <w:r>
        <w:t>$($ #";$ (</w:t>
      </w:r>
    </w:p>
    <w:p>
      <w:r>
        <w:t>(($! "&amp;</w:t>
      </w:r>
    </w:p>
    <w:p>
      <w:r>
        <w:t>7 &gt;( 0442!</w:t>
      </w:r>
    </w:p>
    <w:p>
      <w:r>
        <w:t>A ( "</w:t>
      </w:r>
    </w:p>
    <w:p>
      <w:r>
        <w:t>! #+$ " 5 ?D! "(</w:t>
      </w:r>
    </w:p>
    <w:p>
      <w:r>
        <w:t>+$"( (</w:t>
      </w:r>
    </w:p>
    <w:p>
      <w:r>
        <w:t>'6+$"(! 5 ++$( ( 71 ?D</w:t>
      </w:r>
    </w:p>
    <w:p>
      <w:r>
        <w:t>&lt;(8 7 (8</w:t>
      </w:r>
    </w:p>
    <w:p>
      <w:r>
        <w:t>( 51</w:t>
      </w:r>
    </w:p>
    <w:p>
      <w:r>
        <w:t>=8</w:t>
      </w:r>
    </w:p>
    <w:p>
      <w:r>
        <w:t>G( % :( " :$( " 71 ?D ! +</w:t>
      </w:r>
    </w:p>
    <w:p>
      <w:r>
        <w:t>A ;$"$</w:t>
      </w:r>
    </w:p>
    <w:p>
      <w:r>
        <w:rPr>
          <w:b/>
        </w:rPr>
        <w:t>E. 14</w:t>
      </w:r>
    </w:p>
    <w:p>
      <w:r>
        <w:t>=8 -8 :A?( " (D +(</w:t>
      </w:r>
    </w:p>
    <w:p>
      <w:r>
        <w:t>:+(("</w:t>
      </w:r>
    </w:p>
    <w:p>
      <w:r>
        <w:t>+#( " :($$ " 0 &gt;( 044-</w:t>
      </w:r>
    </w:p>
    <w:p>
      <w:r>
        <w:t>27 ?' 04458 I (# " :(8 52</w:t>
      </w:r>
    </w:p>
    <w:p>
      <w:r>
        <w:t>J K</w:t>
      </w:r>
    </w:p>
    <w:p>
      <w:r>
        <w:t>"$ (</w:t>
      </w:r>
    </w:p>
    <w:p>
      <w:r>
        <w:t>"$</w:t>
      </w:r>
    </w:p>
    <w:p>
      <w:r>
        <w:t>++( ;##( +$</w:t>
      </w:r>
    </w:p>
    <w:p>
      <w:r>
        <w:t>; ( # % $'</w:t>
      </w:r>
    </w:p>
    <w:p>
      <w:r>
        <w:t>:$</w:t>
      </w:r>
    </w:p>
    <w:p>
      <w:r>
        <w:t>: "$' A$@##( " ;( 'I #+((</w:t>
      </w:r>
    </w:p>
    <w:p>
      <w:r>
        <w:t>(' " 'I #, " +' @</w:t>
      </w:r>
    </w:p>
    <w:p>
      <w:r>
        <w:t>+'( E( +"( +'(8 : +( '</w:t>
      </w:r>
    </w:p>
    <w:p>
      <w:r>
        <w:t>"$</w:t>
      </w:r>
    </w:p>
    <w:p>
      <w:r>
        <w:t>"$</w:t>
      </w:r>
    </w:p>
    <w:p>
      <w:r>
        <w:t>++( ;##( +$</w:t>
      </w:r>
    </w:p>
    <w:p>
      <w:r>
        <w:t>; @: ( #;(#( $ ( @</w:t>
      </w:r>
    </w:p>
    <w:p>
      <w:r>
        <w:t>(;( 'E(</w:t>
      </w:r>
    </w:p>
    <w:p>
      <w:r>
        <w:t>#+( (A8 @:% :' "</w:t>
      </w:r>
    </w:p>
    <w:p>
      <w:r>
        <w:t>+$' % :(($ " ! : +( "$</w:t>
      </w:r>
    </w:p>
    <w:p>
      <w:r>
        <w:t>"$</w:t>
      </w:r>
    </w:p>
    <w:p>
      <w:r>
        <w:t>"$</w:t>
      </w:r>
    </w:p>
    <w:p>
      <w:r>
        <w:t>++( ( @</w:t>
      </w:r>
    </w:p>
    <w:p>
      <w:r>
        <w:t>$($ ;#$ L8</w:t>
      </w:r>
    </w:p>
    <w:p>
      <w:r>
        <w:t>G H (</w:t>
      </w:r>
    </w:p>
    <w:p>
      <w:r>
        <w:t>+ $#( $((</w:t>
      </w:r>
    </w:p>
    <w:p>
      <w:r>
        <w:t>;"$ % ' $(('#( :+(("</w:t>
      </w:r>
    </w:p>
    <w:p>
      <w:r>
        <w:t>+#(!</w:t>
      </w:r>
    </w:p>
    <w:p>
      <w:r>
        <w:t>;#$#( % (( "+( $D8</w:t>
      </w:r>
    </w:p>
    <w:p>
      <w:r>
        <w:t>58</w:t>
      </w:r>
    </w:p>
    <w:p>
      <w:r>
        <w:t>:+&amp;!</w:t>
      </w:r>
    </w:p>
    <w:p>
      <w:r>
        <w:t>G H</w:t>
      </w:r>
    </w:p>
    <w:p>
      <w:r>
        <w:t>"</w:t>
      </w:r>
    </w:p>
    <w:p>
      <w:r>
        <w:t>"$</w:t>
      </w:r>
    </w:p>
    <w:p>
      <w:r>
        <w:t>0 ;$' 0445 + @</w:t>
      </w:r>
    </w:p>
    <w:p>
      <w:r>
        <w:t>(( :+(("</w:t>
      </w:r>
    </w:p>
    <w:p>
      <w:r>
        <w:t>+#( " :($$ $(('#(</w:t>
      </w:r>
    </w:p>
    <w:p>
      <w:r>
        <w:t>0 &gt;( 04408</w:t>
      </w:r>
    </w:p>
    <w:p>
      <w:r>
        <w:t>/0123/0445 6 9/77 6</w:t>
      </w:r>
    </w:p>
    <w:p>
      <w:r>
        <w:t>+ $#(</w:t>
      </w:r>
    </w:p>
    <w:p>
      <w:r>
        <w:t>;#$ :+(("! #</w:t>
      </w:r>
    </w:p>
    <w:p>
      <w:r>
        <w:t>#($</w:t>
      </w:r>
    </w:p>
    <w:p>
      <w:r>
        <w:t>"$</w:t>
      </w:r>
    </w:p>
    <w:p>
      <w:r>
        <w:t>27 ?' 04428</w:t>
      </w:r>
    </w:p>
    <w:p>
      <w:r>
        <w:t>G</w:t>
      </w:r>
    </w:p>
    <w:p>
      <w:r>
        <w:t>?+"! @:</w:t>
      </w:r>
    </w:p>
    <w:p>
      <w:r>
        <w:t>( ++$ % (B " #&amp; $(('</w:t>
      </w:r>
    </w:p>
    <w:p>
      <w:r>
        <w:t>@( " "( % :"#($ " BC#D "$?% (B$ + :$!</w:t>
      </w:r>
    </w:p>
    <w:p>
      <w:r>
        <w:t>( ( ":" "(#(</w:t>
      </w:r>
    </w:p>
    <w:p>
      <w:r>
        <w:t>((( " #(( '$ % (( &lt; )</w:t>
      </w:r>
    </w:p>
    <w:p>
      <w:r>
        <w:t>+A$</w:t>
      </w:r>
    </w:p>
    <w:p>
      <w:r>
        <w:t>37/47 " 77 (A 0440! "8 782=8</w:t>
      </w:r>
    </w:p>
    <w:p>
      <w:r>
        <w:t>:I( " " (</w:t>
      </w:r>
    </w:p>
    <w:p>
      <w:r>
        <w:t>( ?(;( @ : (B " #&amp; +$A</w:t>
      </w:r>
    </w:p>
    <w:p>
      <w:r>
        <w:t>@( " "( % :"#($ "</w:t>
      </w:r>
    </w:p>
    <w:p>
      <w:r>
        <w:t>"$</w:t>
      </w:r>
    </w:p>
    <w:p>
      <w:r>
        <w:t>((( "((8</w:t>
      </w:r>
    </w:p>
    <w:p>
      <w:r>
        <w:t>' (#( @</w:t>
      </w:r>
    </w:p>
    <w:p>
      <w:r>
        <w:t>#( % :(($ (</w:t>
      </w:r>
    </w:p>
    <w:p>
      <w:r>
        <w:t>@( " "( " :$ % :"#($</w:t>
      </w:r>
    </w:p>
    <w:p>
      <w:r>
        <w:t>++( " :(8 37 8 0 (8</w:t>
      </w:r>
    </w:p>
    <w:p>
      <w:r>
        <w:t>&lt;"</w:t>
      </w:r>
    </w:p>
    <w:p>
      <w:r>
        <w:t>(</w:t>
      </w:r>
    </w:p>
    <w:p>
      <w:r>
        <w:t>'D ?@: 24 ? 0442=8</w:t>
      </w:r>
    </w:p>
    <w:p>
      <w:r>
        <w:t>;;(! :(($ ( ( #+$(( + "</w:t>
      </w:r>
    </w:p>
    <w:p>
      <w:r>
        <w:t>"$ " (((</w:t>
      </w:r>
    </w:p>
    <w:p>
      <w:r>
        <w:t>+$" ":"#( $$!</w:t>
      </w:r>
    </w:p>
    <w:p>
      <w:r>
        <w:t>@( "</w:t>
      </w:r>
    </w:p>
    <w:p>
      <w:r>
        <w:t>((( " +(( $(( " ( "</w:t>
      </w:r>
    </w:p>
    <w:p>
      <w:r>
        <w:t>8</w:t>
      </w:r>
    </w:p>
    <w:p>
      <w:r>
        <w:t>:+&amp;!</w:t>
      </w:r>
    </w:p>
    <w:p>
      <w:r>
        <w:t>G H! % @</w:t>
      </w:r>
    </w:p>
    <w:p>
      <w:r>
        <w:t>( D' " BC#D '( #</w:t>
      </w:r>
    </w:p>
    <w:p>
      <w:r>
        <w:t>" + I#!</w:t>
      </w:r>
    </w:p>
    <w:p>
      <w:r>
        <w:t>"</w:t>
      </w:r>
    </w:p>
    <w:p>
      <w:r>
        <w:t>"$ &lt;(8 37 8 0 (8</w:t>
      </w:r>
    </w:p>
    <w:p>
      <w:r>
        <w:t>=8</w:t>
      </w:r>
    </w:p>
    <w:p>
      <w:r>
        <w:t>) "&amp;</w:t>
      </w:r>
    </w:p>
    <w:p>
      <w:r>
        <w:t>( " (( @* $(( ;"$ % "</w:t>
      </w:r>
    </w:p>
    <w:p>
      <w:r>
        <w:t>"$ " ((( " "(!</w:t>
      </w:r>
    </w:p>
    <w:p>
      <w:r>
        <w:t>@( "</w:t>
      </w:r>
    </w:p>
    <w:p>
      <w:r>
        <w:t>((( " +(( $(( " ( "</w:t>
      </w:r>
    </w:p>
    <w:p>
      <w:r>
        <w:t>8</w:t>
      </w:r>
    </w:p>
    <w:p>
      <w:r>
        <w:rPr>
          <w:b/>
        </w:rPr>
        <w:t>E. 18</w:t>
      </w:r>
    </w:p>
    <w:p>
      <w:r>
        <w:t>' "( % :"#($ " BC#D! :$ "(! ( ( "(! E( +(</w:t>
      </w:r>
    </w:p>
    <w:p>
      <w:r>
        <w:t>+#( &lt;(8 3 8 7 (8 ; =8 ( $+($ +(</w:t>
      </w:r>
    </w:p>
    <w:p>
      <w:r>
        <w:t>+#(!</w:t>
      </w:r>
    </w:p>
    <w:p>
      <w:r>
        <w:t>:( 75 !</w:t>
      </w:r>
    </w:p>
    <w:p>
      <w:r>
        <w:t>BC# @ ( "+$ % +(</w:t>
      </w:r>
    </w:p>
    <w:p>
      <w:r>
        <w:t>(' ( (</w:t>
      </w:r>
    </w:p>
    <w:p>
      <w:r>
        <w:t># (</w:t>
      </w:r>
    </w:p>
    <w:p>
      <w:r>
        <w:t>"( "</w:t>
      </w:r>
    </w:p>
    <w:p>
      <w:r>
        <w:t>;8 :+(("</w:t>
      </w:r>
    </w:p>
    <w:p>
      <w:r>
        <w:t>+#( #+" "I $$#(8 G</w:t>
      </w:r>
    </w:p>
    <w:p>
      <w:r>
        <w:t>+ A?(;! :+(("</w:t>
      </w:r>
    </w:p>
    <w:p>
      <w:r>
        <w:t>+#(</w:t>
      </w:r>
    </w:p>
    <w:p>
      <w:r>
        <w:t>+</w:t>
      </w:r>
    </w:p>
    <w:p>
      <w:r>
        <w:t>:+(("</w:t>
      </w:r>
    </w:p>
    <w:p>
      <w:r>
        <w:t>('! :(6%6" :+((" +B,@ ( #( % #+</w:t>
      </w:r>
    </w:p>
    <w:p>
      <w:r>
        <w:t>('8 :+(("</w:t>
      </w:r>
    </w:p>
    <w:p>
      <w:r>
        <w:t>+#( ' ((; +</w:t>
      </w:r>
    </w:p>
    <w:p>
      <w:r>
        <w:t>@ :+(("</w:t>
      </w:r>
    </w:p>
    <w:p>
      <w:r>
        <w:t>(' T B@ + +(</w:t>
      </w:r>
    </w:p>
    <w:p>
      <w:r>
        <w:t>(' :( + (? +(</w:t>
      </w:r>
    </w:p>
    <w:p>
      <w:r>
        <w:t>+#( T % :'!</w:t>
      </w:r>
    </w:p>
    <w:p>
      <w:r>
        <w:t>":+((" #+&amp;(</w:t>
      </w:r>
    </w:p>
    <w:p>
      <w:r>
        <w:t>('! :+(("</w:t>
      </w:r>
    </w:p>
    <w:p>
      <w:r>
        <w:t>+#( "( E( $8</w:t>
      </w:r>
    </w:p>
    <w:p>
      <w:r>
        <w:t>C($ " ( +( A?(;! :+(("</w:t>
      </w:r>
    </w:p>
    <w:p>
      <w:r>
        <w:t>+#( @(</w:t>
      </w:r>
    </w:p>
    <w:p>
      <w:r>
        <w:t>" :$ @: ( A?('#( "+$ % ('8</w:t>
      </w:r>
    </w:p>
    <w:p>
      <w:r>
        <w:t>"&amp;</w:t>
      </w:r>
    </w:p>
    <w:p>
      <w:r>
        <w:t>$@ ## +(</w:t>
      </w:r>
    </w:p>
    <w:p>
      <w:r>
        <w:t>+#(</w:t>
      </w:r>
    </w:p>
    <w:p>
      <w:r>
        <w:t>@ :( + "+$</w:t>
      </w:r>
    </w:p>
    <w:p>
      <w:r>
        <w:t># " #(( % "+(</w:t>
      </w:r>
    </w:p>
    <w:p>
      <w:r>
        <w:t>;($ " (' &lt;G$(( ":</w:t>
        <w:tab/>
        <w:t>(( % :$#! &lt;6+&amp; G=! 8 /478.0! B8 90=8</w:t>
      </w:r>
    </w:p>
    <w:p>
      <w:r>
        <w:t>A ;$"$ "</w:t>
      </w:r>
    </w:p>
    <w:p>
      <w:r>
        <w:t>"$$ @</w:t>
      </w:r>
    </w:p>
    <w:p>
      <w:r>
        <w:t>"+( % +(</w:t>
      </w:r>
    </w:p>
    <w:p>
      <w:r>
        <w:t>(' 'A #+@</w:t>
      </w:r>
    </w:p>
    <w:p>
      <w:r>
        <w:t>#(</w:t>
      </w:r>
    </w:p>
    <w:p>
      <w:r>
        <w:t>'($ " +"</w:t>
      </w:r>
    </w:p>
    <w:p>
      <w:r>
        <w:t>( (' :</w:t>
      </w:r>
    </w:p>
    <w:p>
      <w:r>
        <w:t>+$(! #</w:t>
      </w:r>
    </w:p>
    <w:p>
      <w:r>
        <w:t>"+A($ ;;( @(</w:t>
      </w:r>
    </w:p>
    <w:p>
      <w:r>
        <w:t>(#+ @ :$</w:t>
      </w:r>
    </w:p>
    <w:p>
      <w:r>
        <w:t>/0123/0445 6 3/77 6 +(</w:t>
      </w:r>
    </w:p>
    <w:p>
      <w:r>
        <w:t>%</w:t>
      </w:r>
    </w:p>
    <w:p>
      <w:r>
        <w:t>#+ ( @(</w:t>
      </w:r>
    </w:p>
    <w:p>
      <w:r>
        <w:t>#A ":#+, +(( &lt; ) 775</w:t>
      </w:r>
    </w:p>
    <w:p>
      <w:r>
        <w:t>-21 T</w:t>
      </w:r>
    </w:p>
    <w:p>
      <w:r>
        <w:t>7..5 +8 59=8 G</w:t>
      </w:r>
    </w:p>
    <w:p>
      <w:r>
        <w:t>G!</w:t>
      </w:r>
    </w:p>
    <w:p>
      <w:r>
        <w:t>'($</w:t>
      </w:r>
    </w:p>
    <w:p>
      <w:r>
        <w:t>"$( ":E( "+A +</w:t>
      </w:r>
    </w:p>
    <w:p>
      <w:r>
        <w:t>+#( ( ;;( + "#(( :+(("</w:t>
      </w:r>
    </w:p>
    <w:p>
      <w:r>
        <w:t>+#(8</w:t>
      </w:r>
    </w:p>
    <w:p>
      <w:r>
        <w:t>+!</w:t>
      </w:r>
    </w:p>
    <w:p>
      <w:r>
        <w:t>ID " :$</w:t>
      </w:r>
    </w:p>
    <w:p>
      <w:r>
        <w:t>(((" @ ;&amp;( (( '($ " #&amp; ++(A8 :A " "$#B</w:t>
      </w:r>
    </w:p>
    <w:p>
      <w:r>
        <w:t>" "+( + + :$ (S</w:t>
      </w:r>
    </w:p>
    <w:p>
      <w:r>
        <w:t>$D( "</w:t>
      </w:r>
    </w:p>
    <w:p>
      <w:r>
        <w:t>"+A($</w:t>
      </w:r>
    </w:p>
    <w:p>
      <w:r>
        <w:t>+#( ( 6</w:t>
      </w:r>
    </w:p>
    <w:p>
      <w:r>
        <w:t>+(</w:t>
      </w:r>
    </w:p>
    <w:p>
      <w:r>
        <w:t>+$' "</w:t>
      </w:r>
    </w:p>
    <w:p>
      <w:r>
        <w:t>'($ ":E( +$</w:t>
      </w:r>
    </w:p>
    <w:p>
      <w:r>
        <w:t>" BB</w:t>
      </w:r>
    </w:p>
    <w:p>
      <w:r>
        <w:t>#+8 ! :$$#( A?(; "( E( ;#$ + :$$#( A?(;8</w:t>
      </w:r>
    </w:p>
    <w:p>
      <w:r>
        <w:t>,</w:t>
      </w:r>
    </w:p>
    <w:p>
      <w:r>
        <w:t>+(("</w:t>
      </w:r>
    </w:p>
    <w:p>
      <w:r>
        <w:t>+#( (##( @ :$ :( + "+$</w:t>
      </w:r>
    </w:p>
    <w:p>
      <w:r>
        <w:t># ":I</w:t>
      </w:r>
    </w:p>
    <w:p>
      <w:r>
        <w:t>('($ $! + @:</w:t>
      </w:r>
    </w:p>
    <w:p>
      <w:r>
        <w:t>(+</w:t>
      </w:r>
    </w:p>
    <w:p>
      <w:r>
        <w:t>'D ":(+"</w:t>
      </w:r>
    </w:p>
    <w:p>
      <w:r>
        <w:t>('($ "$+"( (</w:t>
      </w:r>
    </w:p>
    <w:p>
      <w:r>
        <w:t>+( + $@( + E( +$ ## $</w:t>
      </w:r>
    </w:p>
    <w:p>
      <w:r>
        <w:t>+(</w:t>
      </w:r>
    </w:p>
    <w:p>
      <w:r>
        <w:t>'( + E( DD$ "</w:t>
      </w:r>
    </w:p>
    <w:p>
      <w:r>
        <w:t># ##( ID$ +</w:t>
      </w:r>
    </w:p>
    <w:p>
      <w:r>
        <w:t>#+,8</w:t>
      </w:r>
    </w:p>
    <w:p>
      <w:r>
        <w:t>+ ": ('($ "$+"(</w:t>
      </w:r>
    </w:p>
    <w:p>
      <w:r>
        <w:t>"( + #((</w:t>
      </w:r>
    </w:p>
    <w:p>
      <w:r>
        <w:t>@( :+(("</w:t>
      </w:r>
    </w:p>
    <w:p>
      <w:r>
        <w:t>+#( &lt;G! (</w:t>
      </w:r>
    </w:p>
    <w:p>
      <w:r>
        <w:t>.-/7! ;B 2/1 T ) 770</w:t>
      </w:r>
    </w:p>
    <w:p>
      <w:r>
        <w:t>209 T</w:t>
      </w:r>
    </w:p>
    <w:p>
      <w:r>
        <w:t>7..0 +8 720=8</w:t>
      </w:r>
    </w:p>
    <w:p>
      <w:r>
        <w:t>G</w:t>
      </w:r>
    </w:p>
    <w:p>
      <w:r>
        <w:t>A ;$"$ " !</w:t>
      </w:r>
    </w:p>
    <w:p>
      <w:r>
        <w:t>;( @: $ I</w:t>
      </w:r>
    </w:p>
    <w:p>
      <w:r>
        <w:t>('($ "$+"( % (#+ +( ((</w:t>
      </w:r>
    </w:p>
    <w:p>
      <w:r>
        <w:t>BB(</w:t>
      </w:r>
    </w:p>
    <w:p>
      <w:r>
        <w:t>' #+</w:t>
      </w:r>
    </w:p>
    <w:p>
      <w:r>
        <w:t>;;( +</w:t>
      </w:r>
    </w:p>
    <w:p>
      <w:r>
        <w:t>% I :+(("</w:t>
      </w:r>
    </w:p>
    <w:p>
      <w:r>
        <w:t>+#(8</w:t>
      </w:r>
    </w:p>
    <w:p>
      <w:r>
        <w:t>(B (( @(!</w:t>
      </w:r>
    </w:p>
    <w:p>
      <w:r>
        <w:t>;( ( #+( " ( "</w:t>
      </w:r>
    </w:p>
    <w:p>
      <w:r>
        <w:t>(! (##( " +( " '</w:t>
      </w:r>
    </w:p>
    <w:p>
      <w:r>
        <w:t>:I ": ('($ "$+"(</w:t>
      </w:r>
    </w:p>
    <w:p>
      <w:r>
        <w:t>" $@</w:t>
      </w:r>
    </w:p>
    <w:p>
      <w:r>
        <w:t>"+A($ " :$ ( " @ # &lt; ) 770</w:t>
      </w:r>
    </w:p>
    <w:p>
      <w:r>
        <w:t>721=8</w:t>
      </w:r>
    </w:p>
    <w:p>
      <w:r>
        <w:t>;(</w:t>
      </w:r>
    </w:p>
    <w:p>
      <w:r>
        <w:t>"#"!</w:t>
      </w:r>
    </w:p>
    <w:p>
      <w:r>
        <w:t>D" " :#A " ( "</w:t>
      </w:r>
    </w:p>
    <w:p>
      <w:r>
        <w:t>":+&amp;!</w:t>
      </w:r>
    </w:p>
    <w:p>
      <w:r>
        <w:t>:$ '(</w:t>
      </w:r>
    </w:p>
    <w:p>
      <w:r>
        <w:t>'($ ":+(</w:t>
      </w:r>
    </w:p>
    <w:p>
      <w:r>
        <w:t>(' ( : $((</w:t>
      </w:r>
    </w:p>
    <w:p>
      <w:r>
        <w:t># " +"</w:t>
      </w:r>
    </w:p>
    <w:p>
      <w:r>
        <w:t>( ('</w:t>
      </w:r>
    </w:p>
    <w:p>
      <w:r>
        <w:t>$D"</w:t>
      </w:r>
    </w:p>
    <w:p>
      <w:r>
        <w:t>(#+ @: ( +</w:t>
      </w:r>
    </w:p>
    <w:p>
      <w:r>
        <w:t>%</w:t>
      </w:r>
    </w:p>
    <w:p>
      <w:r>
        <w:t>#+ (</w:t>
      </w:r>
    </w:p>
    <w:p>
      <w:r>
        <w:t>#A " #+, +(( &lt; 7..0 +8 70.=8</w:t>
      </w:r>
    </w:p>
    <w:p>
      <w:r>
        <w:t>( $D"!</w:t>
      </w:r>
    </w:p>
    <w:p>
      <w:r>
        <w:t>G</w:t>
      </w:r>
    </w:p>
    <w:p>
      <w:r>
        <w:t>: " +$ @ :('($ "( :B " (' :( + (CA "( E( "$$ ##</w:t>
      </w:r>
    </w:p>
    <w:p>
      <w:r>
        <w:t>('($ % + (#+ &lt;(</w:t>
      </w:r>
    </w:p>
    <w:p>
      <w:r>
        <w:t>.2/7 ;B 9=8</w:t>
      </w:r>
    </w:p>
    <w:p>
      <w:r>
        <w:t>:D(!</w:t>
      </w:r>
    </w:p>
    <w:p>
      <w:r>
        <w:t>( '</w:t>
      </w:r>
    </w:p>
    <w:p>
      <w:r>
        <w:t>"' " :$ " (( #((</w:t>
      </w:r>
    </w:p>
    <w:p>
      <w:r>
        <w:t>' + $'(</w:t>
      </w:r>
    </w:p>
    <w:p>
      <w:r>
        <w:t>BC#D</w:t>
      </w:r>
    </w:p>
    <w:p>
      <w:r>
        <w:t>:A$D &lt;(8 79 =! " "$(#</w:t>
      </w:r>
    </w:p>
    <w:p>
      <w:r>
        <w:t>6</w:t>
      </w:r>
    </w:p>
    <w:p>
      <w:r>
        <w:t>"$"$ ":I</w:t>
      </w:r>
    </w:p>
    <w:p>
      <w:r>
        <w:t>('($ "$+"(</w:t>
      </w:r>
    </w:p>
    <w:p>
      <w:r>
        <w:t>+ #(( ; %</w:t>
      </w:r>
    </w:p>
    <w:p>
      <w:r>
        <w:t>BC#D! # #+#( + @! "$+"##( " (( "$( $ %</w:t>
      </w:r>
    </w:p>
    <w:p>
      <w:r>
        <w:t>+( ": #+ +$$"(!</w:t>
      </w:r>
    </w:p>
    <w:p>
      <w:r>
        <w:t>'( :(( " BD " (,+ ":('($8</w:t>
      </w:r>
    </w:p>
    <w:p>
      <w:r>
        <w:t>@ :+(("</w:t>
      </w:r>
    </w:p>
    <w:p>
      <w:r>
        <w:t>+#( ( "#!</w:t>
      </w:r>
    </w:p>
    <w:p>
      <w:r>
        <w:t>+ ": ('($ "$+"(</w:t>
      </w:r>
    </w:p>
    <w:p>
      <w:r>
        <w:t>"( + (;</w:t>
      </w:r>
    </w:p>
    <w:p>
      <w:r>
        <w:t>+( +; " :$! # ;$(</w:t>
      </w:r>
    </w:p>
    <w:p>
      <w:r>
        <w:t>$(</w:t>
      </w:r>
    </w:p>
    <w:p>
      <w:r>
        <w:t>BC#D (</w:t>
      </w:r>
    </w:p>
    <w:p>
      <w:r>
        <w:t>(( " "#</w:t>
      </w:r>
    </w:p>
    <w:p>
      <w:r>
        <w:t>"##D8</w:t>
      </w:r>
    </w:p>
    <w:p>
      <w:r>
        <w:t>( $ @ :$ +$;&amp; I</w:t>
      </w:r>
    </w:p>
    <w:p>
      <w:r>
        <w:t>('($ $ #! @:</w:t>
      </w:r>
    </w:p>
    <w:p>
      <w:r>
        <w:t>" #@ " + '(!</w:t>
      </w:r>
    </w:p>
    <w:p>
      <w:r>
        <w:t>+</w:t>
      </w:r>
    </w:p>
    <w:p>
      <w:r>
        <w:t>('($ "$+"( @: (</w:t>
      </w:r>
    </w:p>
    <w:p>
      <w:r>
        <w:t>#</w:t>
      </w:r>
    </w:p>
    <w:p>
      <w:r>
        <w:t>/0123/0445 6 ./77 6 ":A" (</w:t>
      </w:r>
    </w:p>
    <w:p>
      <w:r>
        <w:t>;( "</w:t>
      </w:r>
    </w:p>
    <w:p>
      <w:r>
        <w:t>"$ ++( : ('(</w:t>
      </w:r>
    </w:p>
    <w:p>
      <w:r>
        <w:t>#+ $+($ 'A &lt; 7..2/7..- 770 T ) " 00 ?' 7... "</w:t>
      </w:r>
    </w:p>
    <w:p>
      <w:r>
        <w:t>=8 ! @</w:t>
      </w:r>
    </w:p>
    <w:p>
      <w:r>
        <w:t>"+( @ "( +" :$ + #((</w:t>
      </w:r>
    </w:p>
    <w:p>
      <w:r>
        <w:t>+"</w:t>
      </w:r>
    </w:p>
    <w:p>
      <w:r>
        <w:t>('($ "$+"( (S(</w:t>
      </w:r>
    </w:p>
    <w:p>
      <w:r>
        <w:t>AD( +! ?"@ ( @( %</w:t>
      </w:r>
    </w:p>
    <w:p>
      <w:r>
        <w:t>"+A($ ( @: :( +</w:t>
      </w:r>
    </w:p>
    <w:p>
      <w:r>
        <w:t># ":+(</w:t>
      </w:r>
    </w:p>
    <w:p>
      <w:r>
        <w:t>('($ $!</w:t>
      </w:r>
    </w:p>
    <w:p>
      <w:r>
        <w:t>++ "+$ % :+(! :+(("</w:t>
      </w:r>
    </w:p>
    <w:p>
      <w:r>
        <w:t>+#( "( E( $ &lt;G! (</w:t>
      </w:r>
    </w:p>
    <w:p>
      <w:r>
        <w:t>.3/7 ;B 73/9=8</w:t>
      </w:r>
    </w:p>
    <w:p>
      <w:r>
        <w:t>"+( ( '(#( $ &lt;AD( + ( ?"@= % :I ": ('($ "$+"( "'( E( ('#( ##! :(6%6" @ :$ "( +'</w:t>
      </w:r>
    </w:p>
    <w:p>
      <w:r>
        <w:t>@" ;#( ( @:</w:t>
      </w:r>
    </w:p>
    <w:p>
      <w:r>
        <w:t>"'( + ((</w:t>
      </w:r>
    </w:p>
    <w:p>
      <w:r>
        <w:t>A( #+((</w:t>
      </w:r>
    </w:p>
    <w:p>
      <w:r>
        <w:t>(</w:t>
      </w:r>
    </w:p>
    <w:p>
      <w:r>
        <w:t>(#+ ( " :$ %</w:t>
      </w:r>
    </w:p>
    <w:p>
      <w:r>
        <w:t>('($ $8 G</w:t>
      </w:r>
    </w:p>
    <w:p>
      <w:r>
        <w:t>('($ "$+"( "( :I :ID</w:t>
      </w:r>
    </w:p>
    <w:p>
      <w:r>
        <w:t>'(#( +(</w:t>
      </w:r>
    </w:p>
    <w:p>
      <w:r>
        <w:t>"$+ #+(( +'( E( +</w:t>
      </w:r>
    </w:p>
    <w:p>
      <w:r>
        <w:t>"$( ## D (#$" &lt;G! (</w:t>
      </w:r>
    </w:p>
    <w:p>
      <w:r>
        <w:t>.3/7 ;B 73/3=8</w:t>
      </w:r>
    </w:p>
    <w:p>
      <w:r>
        <w:t>"( % :"#($ " BC#D ": $ "(</w:t>
      </w:r>
    </w:p>
    <w:p>
      <w:r>
        <w:t>'B :$(" @</w:t>
      </w:r>
    </w:p>
    <w:p>
      <w:r>
        <w:t>"$#B</w:t>
      </w:r>
    </w:p>
    <w:p>
      <w:r>
        <w:t>' ": ('($ "$+"( ( % ( +( '$ @:</w:t>
      </w:r>
    </w:p>
    <w:p>
      <w:r>
        <w:t>+ + +(</w:t>
      </w:r>
    </w:p>
    <w:p>
      <w:r>
        <w:t>('($ $</w:t>
      </w:r>
    </w:p>
    <w:p>
      <w:r>
        <w:t>@</w:t>
      </w:r>
    </w:p>
    <w:p>
      <w:r>
        <w:t>( D&amp; +A! :(6%6" :</w:t>
      </w:r>
    </w:p>
    <w:p>
      <w:r>
        <w:t>(#( %</w:t>
      </w:r>
    </w:p>
    <w:p>
      <w:r>
        <w:t>+$+( ": ('($ "$+"( &lt; 7..2/7..- +8 070=8</w:t>
      </w:r>
    </w:p>
    <w:p>
      <w:r>
        <w:t>!</w:t>
      </w:r>
    </w:p>
    <w:p>
      <w:r>
        <w:t>: +( "$"!</w:t>
      </w:r>
    </w:p>
    <w:p>
      <w:r>
        <w:t>++ "</w:t>
      </w:r>
    </w:p>
    <w:p>
      <w:r>
        <w:t>+ D" '#A!</w:t>
      </w:r>
    </w:p>
    <w:p>
      <w:r>
        <w:t>A " ( A?(' ( A?(' &lt;"+( +! AD( + ( ?"@! (#+ "+A! '(#(! "$( ":(( (8= @ :$ :( + +(</w:t>
      </w:r>
    </w:p>
    <w:p>
      <w:r>
        <w:t>"+$ % E( +$! :"#( "( E( I &lt;G! (</w:t>
      </w:r>
    </w:p>
    <w:p>
      <w:r>
        <w:t>.3/7 ;B 73/.=8</w:t>
      </w:r>
    </w:p>
    <w:p>
      <w:r>
        <w:t>;( @ :$</w:t>
      </w:r>
    </w:p>
    <w:p>
      <w:r>
        <w:t>$</w:t>
      </w:r>
    </w:p>
    <w:p>
      <w:r>
        <w:t>&amp;D D$$</w:t>
      </w:r>
    </w:p>
    <w:p>
      <w:r>
        <w:t>'! ' @: ' ## "(</w:t>
      </w:r>
    </w:p>
    <w:p>
      <w:r>
        <w:t>+$+(;</w:t>
      </w:r>
    </w:p>
    <w:p>
      <w:r>
        <w:t>##$"(#( +&amp;</w:t>
      </w:r>
    </w:p>
    <w:p>
      <w:r>
        <w:t>+ ": ('($ "$+"( :, BD 8</w:t>
      </w:r>
    </w:p>
    <w:p>
      <w:r>
        <w:t>;;(!</w:t>
      </w:r>
    </w:p>
    <w:p>
      <w:r>
        <w:t>C " :6BC#D :( + " ;</w:t>
      </w:r>
    </w:p>
    <w:p>
      <w:r>
        <w:t>"</w:t>
      </w:r>
    </w:p>
    <w:p>
      <w:r>
        <w:t>+( %</w:t>
      </w:r>
    </w:p>
    <w:p>
      <w:r>
        <w:t>$( ":(+</w:t>
      </w:r>
    </w:p>
    <w:p>
      <w:r>
        <w:t>" ' " (( @: $ + ": ('($ $ %</w:t>
      </w:r>
    </w:p>
    <w:p>
      <w:r>
        <w:t>('($ "$+"(!</w:t>
      </w:r>
    </w:p>
    <w:p>
      <w:r>
        <w:t>" ' " @@ @ ":(+ &lt; 7..2/7..- U24 +8 070=8</w:t>
      </w:r>
    </w:p>
    <w:p>
      <w:r>
        <w:t>(!</w:t>
      </w:r>
    </w:p>
    <w:p>
      <w:r>
        <w:t>$</w:t>
      </w:r>
    </w:p>
    <w:p>
      <w:r>
        <w:t>( I'#( %</w:t>
      </w:r>
    </w:p>
    <w:p>
      <w:r>
        <w:t>;"( ( %</w:t>
      </w:r>
    </w:p>
    <w:p>
      <w:r>
        <w:t>#</w:t>
      </w:r>
    </w:p>
    <w:p>
      <w:r>
        <w:t>+" "</w:t>
      </w:r>
    </w:p>
    <w:p>
      <w:r>
        <w:t>(+</w:t>
      </w:r>
    </w:p>
    <w:p>
      <w:r>
        <w:t>+( E( "$$ ## +(</w:t>
      </w:r>
    </w:p>
    <w:p>
      <w:r>
        <w:t>+#( !</w:t>
      </w:r>
    </w:p>
    <w:p>
      <w:r>
        <w:t>"</w:t>
      </w:r>
    </w:p>
    <w:p>
      <w:r>
        <w:t>('($!</w:t>
      </w:r>
    </w:p>
    <w:p>
      <w:r>
        <w:t>:(</w:t>
      </w:r>
    </w:p>
    <w:p>
      <w:r>
        <w:t>"+$ % +(</w:t>
      </w:r>
    </w:p>
    <w:p>
      <w:r>
        <w:t>( ('!</w:t>
      </w:r>
    </w:p>
    <w:p>
      <w:r>
        <w:t># "</w:t>
      </w:r>
    </w:p>
    <w:p>
      <w:r>
        <w:t>; &lt; 7..4 +8 05=8 98</w:t>
      </w:r>
    </w:p>
    <w:p>
      <w:r>
        <w:t>:+&amp;! ; ( " (( @</w:t>
      </w:r>
    </w:p>
    <w:p>
      <w:r>
        <w:t>"$( " :$ :D( "</w:t>
      </w:r>
    </w:p>
    <w:p>
      <w:r>
        <w:t>"( % @</w:t>
      </w:r>
    </w:p>
    <w:p>
      <w:r>
        <w:t>$ ":I</w:t>
      </w:r>
    </w:p>
    <w:p>
      <w:r>
        <w:t>('($ ":"$+"( ( '$8</w:t>
      </w:r>
    </w:p>
    <w:p>
      <w:r>
        <w:t>;;( "@$ %</w:t>
      </w:r>
    </w:p>
    <w:p>
      <w:r>
        <w:t>" #+(</w:t>
      </w:r>
    </w:p>
    <w:p>
      <w:r>
        <w:t>01 ' 0445 @ :('($ '(</w:t>
      </w:r>
    </w:p>
    <w:p>
      <w:r>
        <w:t>/0123/0445 6 74/77 6 $</w:t>
      </w:r>
    </w:p>
    <w:p>
      <w:r>
        <w:t>27 (A 0440! (</w:t>
      </w:r>
    </w:p>
    <w:p>
      <w:r>
        <w:t>0- '#A 0442 @* *D( " 27 ?' 04428</w:t>
      </w:r>
    </w:p>
    <w:p>
      <w:r>
        <w:t>,</w:t>
      </w:r>
    </w:p>
    <w:p>
      <w:r>
        <w:t>$D#(</w:t>
      </w:r>
    </w:p>
    <w:p>
      <w:r>
        <w:t>" ' @: * + # ; %</w:t>
      </w:r>
    </w:p>
    <w:p>
      <w:r>
        <w:t>( "</w:t>
      </w:r>
    </w:p>
    <w:p>
      <w:r>
        <w:t>! +&amp;</w:t>
      </w:r>
    </w:p>
    <w:p>
      <w:r>
        <w:t>27 (A 0440! (</w:t>
      </w:r>
    </w:p>
    <w:p>
      <w:r>
        <w:t>'$</w:t>
      </w:r>
    </w:p>
    <w:p>
      <w:r>
        <w:t>"#( G #+(( ( D8</w:t>
      </w:r>
    </w:p>
    <w:p>
      <w:r>
        <w:t>I+( " :$ ((( " ?(;</w:t>
      </w:r>
    </w:p>
    <w:p>
      <w:r>
        <w:t>+ @</w:t>
      </w:r>
    </w:p>
    <w:p>
      <w:r>
        <w:t>'( D "</w:t>
      </w:r>
    </w:p>
    <w:p>
      <w:r>
        <w:t>( :( + '</w:t>
      </w:r>
    </w:p>
    <w:p>
      <w:r>
        <w:t>A " $8</w:t>
      </w:r>
    </w:p>
    <w:p>
      <w:r>
        <w:t>"$ " + $#( "$( @: $(( +(</w:t>
      </w:r>
    </w:p>
    <w:p>
      <w:r>
        <w:t>+#( " 0 &gt;( 0440</w:t>
      </w:r>
    </w:p>
    <w:p>
      <w:r>
        <w:t>27 ?' 0442</w:t>
      </w:r>
    </w:p>
    <w:p>
      <w:r>
        <w:t>+( "&amp;</w:t>
      </w:r>
    </w:p>
    <w:p>
      <w:r>
        <w:t>E( @ ;#$8</w:t>
      </w:r>
    </w:p>
    <w:p>
      <w:r>
        <w:t>"$</w:t>
      </w:r>
    </w:p>
    <w:p>
      <w:r>
        <w:t>(((</w:t>
      </w:r>
    </w:p>
    <w:p>
      <w:r>
        <w:t>'#AA#( (;$ % :$ +</w:t>
      </w:r>
    </w:p>
    <w:p>
      <w:r>
        <w:t>8 :((( " 6 ( (($</w:t>
      </w:r>
    </w:p>
    <w:p>
      <w:r>
        <w:t>;( @:</w:t>
      </w:r>
    </w:p>
    <w:p>
      <w:r>
        <w:t>+A($ " "#"</w:t>
      </w:r>
    </w:p>
    <w:p>
      <w:r>
        <w:t># " :AD( " ((8</w:t>
      </w:r>
    </w:p>
    <w:p>
      <w:r>
        <w:t>/0123/0445 6 77/77 6 ,*0 *+)</w:t>
        <w:tab/>
        <w:t>, )</w:t>
        <w:tab/>
        <w:t>,*</w:t>
      </w:r>
    </w:p>
    <w:p>
      <w:r>
        <w:t>123</w:t>
        <w:tab/>
        <w:t>4</w:t>
        <w:tab/>
        <w:t>5</w:t>
        <w:tab/>
        <w:t>6</w:t>
        <w:tab/>
        <w:tab/>
        <w:tab/>
        <w:t>578</w:t>
        <w:tab/>
        <w:t>(#"</w:t>
        <w:tab/>
        <w:t>,9 5</w:t>
        <w:tab/>
        <w:t>3</w:t>
      </w:r>
    </w:p>
    <w:p>
      <w:r>
        <w:t>78 $</w:t>
      </w:r>
    </w:p>
    <w:p>
      <w:r>
        <w:t>'A8</w:t>
      </w:r>
    </w:p>
    <w:p>
      <w:r>
        <w:t>3</w:t>
      </w:r>
    </w:p>
    <w:p>
      <w:r>
        <w:t>08 ?((8 28 ( @</w:t>
      </w:r>
    </w:p>
    <w:p>
      <w:r>
        <w:t>+$" ( D((8</w:t>
      </w:r>
    </w:p>
    <w:p>
      <w:r>
        <w:t>-8 ;#</w:t>
      </w:r>
    </w:p>
    <w:p>
      <w:r>
        <w:t>+( "</w:t>
      </w:r>
    </w:p>
    <w:p>
      <w:r>
        <w:t>@: +'( ;#</w:t>
      </w:r>
    </w:p>
    <w:p>
      <w:r>
        <w:t>(</w:t>
      </w:r>
    </w:p>
    <w:p>
      <w:r>
        <w:t>+$( E( "</w:t>
      </w:r>
    </w:p>
    <w:p>
      <w:r>
        <w:t>"$ " 24 ? "&amp;</w:t>
      </w:r>
    </w:p>
    <w:p>
      <w:r>
        <w:t>(;( + + ##"$ "$</w:t>
      </w:r>
    </w:p>
    <w:p>
      <w:r>
        <w:t>A ;$"$ " ! GBNOB;@ 1! 144- !</w:t>
      </w:r>
    </w:p>
    <w:p>
      <w:r>
        <w:t>( I#+8</w:t>
      </w:r>
    </w:p>
    <w:p>
      <w:r>
        <w:t>"$</w:t>
      </w:r>
    </w:p>
    <w:p>
      <w:r>
        <w:t>+( E( +D$8</w:t>
      </w:r>
    </w:p>
    <w:p>
      <w:r>
        <w:t>#$# "( J = "@ I(#( @ "$</w:t>
      </w:r>
    </w:p>
    <w:p>
      <w:r>
        <w:t>( "$ A(</w:t>
      </w:r>
    </w:p>
    <w:p>
      <w:r>
        <w:t>( + "</w:t>
      </w:r>
    </w:p>
    <w:p>
      <w:r>
        <w:t>"$ ((@$T A= I+ + @ #(;</w:t>
      </w:r>
    </w:p>
    <w:p>
      <w:r>
        <w:t>(# +' "#" (( ( "$T = +(</w:t>
      </w:r>
    </w:p>
    <w:p>
      <w:r>
        <w:t>D(</w:t>
      </w:r>
    </w:p>
    <w:p>
      <w:r>
        <w:t>"</w:t>
      </w:r>
    </w:p>
    <w:p>
      <w:r>
        <w:t>+$((8 G</w:t>
      </w:r>
    </w:p>
    <w:p>
      <w:r>
        <w:t>#$#</w:t>
      </w:r>
    </w:p>
    <w:p>
      <w:r>
        <w:t>(( +</w:t>
      </w:r>
    </w:p>
    <w:p>
      <w:r>
        <w:t>( $$#( $#$$</w:t>
      </w:r>
    </w:p>
    <w:p>
      <w:r>
        <w:t>(( = A= ( = 6"!</w:t>
      </w:r>
    </w:p>
    <w:p>
      <w:r>
        <w:t>A ;$"$ "</w:t>
      </w:r>
    </w:p>
    <w:p>
      <w:r>
        <w:t>+ + (</w:t>
      </w:r>
    </w:p>
    <w:p>
      <w:r>
        <w:t>#(&amp;</w:t>
      </w:r>
    </w:p>
    <w:p>
      <w:r>
        <w:t>@: "' "$ 'A8</w:t>
      </w:r>
    </w:p>
    <w:p>
      <w:r>
        <w:t>#$# "</w:t>
      </w:r>
    </w:p>
    <w:p>
      <w:r>
        <w:t>#(</w:t>
      </w:r>
    </w:p>
    <w:p>
      <w:r>
        <w:t>#, " +'! @ ( ?(!</w:t>
      </w:r>
    </w:p>
    <w:p>
      <w:r>
        <w:t>@</w:t>
      </w:r>
    </w:p>
    <w:p>
      <w:r>
        <w:t>"$ ((@$ ( :'++ " @</w:t>
      </w:r>
    </w:p>
    <w:p>
      <w:r>
        <w:t>$($ I+$"$</w:t>
      </w:r>
    </w:p>
    <w:p>
      <w:r>
        <w:t>( &lt;(8 720! 741 ( 743 =8</w:t>
      </w:r>
    </w:p>
    <w:p>
      <w:r>
        <w:t>D;;&amp;</w:t>
      </w:r>
    </w:p>
    <w:p>
      <w:r>
        <w:t>6 V</w:t>
      </w:r>
    </w:p>
    <w:p>
      <w:r>
        <w:t>$"( J</w:t>
      </w:r>
    </w:p>
    <w:p>
      <w:r>
        <w:t>Q</w:t>
      </w:r>
    </w:p>
    <w:p>
      <w:r>
        <w:t>+ ;# " +$( E( ( (;$ I +( (</w:t>
      </w:r>
    </w:p>
    <w:p>
      <w:r>
        <w:t>G$(( ":</w:t>
        <w:tab/>
        <w:t>(( % :$# +</w:t>
      </w:r>
    </w:p>
    <w:p>
      <w:r>
        <w:t>D;;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