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ATAS/1010/2005 vom 22. November 2005</w:t>
      </w:r>
    </w:p>
    <w:p>
      <w:r>
        <w:t>GE Cour de justice, 2005-11-22, DE</w:t>
      </w:r>
    </w:p>
    <w:p>
      <w:r>
        <w:rPr>
          <w:b/>
        </w:rPr>
        <w:t xml:space="preserve">Quelle: </w:t>
      </w:r>
      <w:r>
        <w:t>https://mcp.opencaselaw.ch/entscheid/ge_gerichte_ATAS_1010_2005</w:t>
      </w:r>
    </w:p>
    <w:p>
      <w:r>
        <w:t>FR: GE_GERICHTE ATAS/1010/2005 du 22 novembre 2005</w:t>
      </w:r>
    </w:p>
    <w:p>
      <w:r>
        <w:t>IT: GE_GERICHTE ATAS/1010/2005 del 22 novembre 2005</w:t>
      </w:r>
    </w:p>
    <w:p>
      <w:pPr>
        <w:pStyle w:val="Heading2"/>
      </w:pPr>
      <w:r>
        <w:t>Volltext</w:t>
      </w:r>
    </w:p>
    <w:p>
      <w:r>
        <w:t>!"##$!%&amp;&amp;' !"&amp;"&amp;!%&amp;&amp;'</w:t>
      </w:r>
    </w:p>
    <w:p>
      <w:r>
        <w:t>( )*( + ( +) ,- " %% .- %&amp;&amp;'</w:t>
      </w:r>
    </w:p>
    <w:p>
      <w:r>
        <w:t>!"#$%&amp;!''()(*) +&amp;, - ./ )001,)0' )</w:t>
      </w:r>
    </w:p>
    <w:p>
      <w:r>
        <w:t>)</w:t>
      </w:r>
    </w:p>
    <w:p>
      <w:r>
        <w:t>--</w:t>
      </w:r>
    </w:p>
    <w:p>
      <w:r>
        <w:t>-</w:t>
      </w:r>
    </w:p>
    <w:p>
      <w:r>
        <w:t>+ !0 )2)34"%&amp; )',</w:t>
      </w:r>
    </w:p>
    <w:p>
      <w:r>
        <w:t>5677358449 $85:$ /) 6; ,), ?4@ 844?;-'(#,,))66&gt;,&amp;8448&amp;&gt;&gt;)'',0); 8; /,/))(%0/&gt;&gt;)0/'(A$(% B) 0,$00/0'),),&amp;)&gt;&amp;0%89&gt;,&amp;8448; ,),'2,,&gt;0/0'),0/$CD' ,&amp;8443; ?; /, ; 3; 3@8448!/ &gt;)&amp;2 ', ( F) 0 0/(( 0 @0) 0 0/C''6'8443!((F)02&gt;,0,83G)8443; /'(# '2, " / 0'), @% &amp;, " /,089&gt;,&amp;8448?4@844?; 7; 83()'28443!/,0'0,"10,2)00,$0 0/0'))0,(,089&gt;,&amp;84486@)844?; :; 0,07)28443!0'0,),@),; H; (,), ( *) +&amp;, - .! /, &gt;', (() " )) 0,64&amp;'28443; E; 0,069&amp;8449!) ,0, 0 89 @ 6EH8 I$CD' ,&amp;8448(%&amp;&amp;)0,$0&gt;&amp;; ,&gt;% J(,')"@(002&gt;,0,01 1/0'),0CD' ) 1 (,)) )&amp; 0) /,)) '( )) () 1/),')! /)*) ( () 0 0,$00/0')!,))(,,1&gt;)10CD' ') '2, )) ( 0 ,&amp; (,0 1 '(1)()00,$0; (@),1/&amp;)(&gt;</w:t>
      </w:r>
    </w:p>
    <w:p>
      <w:r>
        <w:t>5677358449 $?5:$ 1,/,()('2'J''0/0'),!(0')&gt; 0&amp;!)10,$00/0')/,))((),()); 64; /,)@),6H'8449)0)0,((); )'1844?!C&gt;&gt;86!,0),(-,))0/ ))" /,'A- B!F)(2, K687?7H) K68:3:9 )((20;&gt;)&amp;1))))%()%0 &gt;)1'20/0'),(1/)2 ) 1 /F) 0 2 &gt;,0, ,), 0 2 (% &gt; 0 0,$0 0/0'); (, 1/,),(,0%89&gt;,&amp;8443J' ))1/))@"CC0/'(;&gt;'( 20,1/F),),00))'2( )2&amp;000/) ; 66; ()),),)08:()'28449; 68; 8E()'28449!/,(0)(00,0( ) 0 CD' &gt;)0; 63; -1!,), ,))),! 0%6G)844?!2)0!'(,09 @ ,0, 8: @&amp; 8443 A K 6?4 647B! 0 ,&amp;! 0() )) ',') " /); 97 ; 6 ); C; H ! 2 ) 0 *))10)))(,&amp;"I) 97 0 &gt;,0, 0 7 )2 8444 () ,0, I$ CD' &amp;089&gt;,&amp;84488E&gt;,&amp;8443) (()%') 1)0&amp;0,$00/0') 0,2))89&gt;,&amp;8448()F)0,(,; 9; J )' 0 /); H ; 6 ); 2 ) )JJ &gt;'(,))0))! 0 &amp; )) 0 ) 0 )D 0) ( ) &gt;&gt; ) 0 &gt;(&amp;0&gt;&gt;)&amp;0)&amp;0)&amp;A);6: )6H; 8)6E;60/0/$CD' 0/ 2 0,!0,) )'') 0/ )) @01 ( ; &amp;C! 1/ /&amp;% 0/'2, 1 (,)) 0 , ) @)&gt;, 1/ ) ( )),(/'(#!((1/);66;? )&gt;0 *)0)J0'),A((00,)!&amp; 6EEELH(;?4) @(0),M&gt;;C'-- ! 2)&amp;C 0 )) 0&amp;0 0 )&amp; ) 0) J 0'),0/$CD' &amp; &amp; %! " ) 0 2 ,&amp;8448?4@844?;</w:t>
      </w:r>
    </w:p>
    <w:p>
      <w:r>
        <w:t>5677358449 $95:$ :; /,0'0,"10,$00/0')(,&amp;)')0 89&gt;,&amp;84488E&gt;,&amp;8443)(),06@)844?6@) 8449;</w:t>
      </w:r>
    </w:p>
    <w:p>
      <w:r>
        <w:t>&gt;,0()0,$0!,&gt;,)"@(00K )")&amp;"/0'),0CD' &gt;,0,$00&gt;J&amp;&gt;A@&amp;844?!6E) 84B; (()1/&gt;&amp;)!0,$0()(F)0,(,; /)1/),)2()1/,'()()) 0)00)"/0'),0%0,2)0CD' &gt;,,; @(0 0 2 &gt;,0, 0 &amp; 0 'F' ; 1/ 0'), 0 CD' &gt;)&amp;') (Q ( ,&gt;',')"/);8E;6 !/#(0()0,2)0 0,$0 ((2 " (,0 0 /0')! / ) &gt;) 0) ),') )) () " 0 (,)) 0 0/0') ) / '(# 0 /); 66 ; ? " ((0/J ', 1 0,2) 0 0,$0 ((2 " (,0 0/0'))&gt;J,&gt;())!&gt;//&amp;%()! / ',')"/);8E ;6 ; H; /,&gt;)&amp;1/(()0)0@(00K 0)0")),1)2(1//(2,,&gt;,09:4 0'),@%J1&amp;)0);</w:t>
      </w:r>
    </w:p>
    <w:p>
      <w:r>
        <w:t>0%&gt;&gt;)1/#),),&gt;')(2&gt;,0,, 0 21 @1/ ?4 @ 844?! ) /,)) ,1 &amp; '2'))1/&amp;)&amp;,089&gt;,&amp;8448?4@844?! / ,), (Q 0 0'), 0 CD' ,&amp;8443;</w:t>
      </w:r>
    </w:p>
    <w:p>
      <w:r>
        <w:t>5677358449 $75:$</w:t>
      </w:r>
    </w:p>
    <w:p>
      <w:r>
        <w:t>/)(/&amp;020,!0'R0'),&amp;, 20/);8E !)/(%089&gt;,&amp;8448?4@ 844?)2)20,,''00'),0CD' ,"0(&amp;0 0CD' ,&amp;8448 8E&gt;,&amp;8443; @R/,/()&amp;,!'(1/'(#)) 0(#(0')@)&gt;,!'())''(,0 0))0),),"/,(@ )&gt; A (,), H9B; /(%! /, () 0% '() '' (,00)))@1/?4@844?; (0)! 0 0,$0 0 )) 1 ) &amp;) 0 83 ()'2 844883()'28443!&gt;')1;K)0)) 1/)&gt;&gt;)(0'))10))&amp;"(,00 )))'(; !'&gt;0,!0)$F)@),;</w:t>
      </w:r>
    </w:p>
    <w:p>
      <w:r>
        <w:t>5677358449 $:5:$ +)/ )*( + ( +)</w:t>
      </w:r>
    </w:p>
    <w:p>
      <w:r>
        <w:t>012 3 4 5 467 "#% +8 4 2</w:t>
      </w:r>
    </w:p>
    <w:p>
      <w:r>
        <w:t>6; ,&amp;2; 2</w:t>
      </w:r>
    </w:p>
    <w:p>
      <w:r>
        <w:t>8; @)); ?; )1(,0) ' () 0 1I (&amp;) &gt;' ) (,) F) 0 0, 0 ?4 @ 0% )&gt;) ( ( ''0, 0, 2 &gt;,0, 0 ! -COPC&gt;1 7! 7443</w:t>
      </w:r>
    </w:p>
    <w:p>
      <w:r>
        <w:t>! ) J'(; 0, () F) ( )' (&amp; 0'0 )) ) 0,M B () ,0, 0 ( ( ) ')% 1I 0&amp; 0, &amp;2; ',' 0 ') '# 0 (&amp;!1)@)!10,))1,)I&amp;((01 ,),J(,0,)A);6?8!647)64HB;</w:t>
      </w:r>
    </w:p>
    <w:p>
      <w:r>
        <w:t>&gt;%</w:t>
      </w:r>
    </w:p>
    <w:p>
      <w:r>
        <w:t>$ .</w:t>
      </w:r>
    </w:p>
    <w:p>
      <w:r>
        <w:t>,0)N</w:t>
      </w:r>
    </w:p>
    <w:p>
      <w:r>
        <w:t>S</w:t>
      </w:r>
    </w:p>
    <w:p>
      <w:r>
        <w:t>(&gt;'0(,)F)))&gt;,J())-,))0I ))" I,'( 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