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ATAS/1010/2004 vom 9. November 2004</w:t>
      </w:r>
    </w:p>
    <w:p>
      <w:r>
        <w:t>GE Cour de justice, 2004-11-09, DE</w:t>
      </w:r>
    </w:p>
    <w:p>
      <w:r>
        <w:rPr>
          <w:b/>
        </w:rPr>
        <w:t xml:space="preserve">Quelle: </w:t>
      </w:r>
      <w:r>
        <w:t>https://mcp.opencaselaw.ch/entscheid/ge_gerichte_ATAS_1010_2004</w:t>
      </w:r>
    </w:p>
    <w:p>
      <w:r>
        <w:t>FR: GE_GERICHTE ATAS/1010/2004 du 9 novembre 2004</w:t>
      </w:r>
    </w:p>
    <w:p>
      <w:r>
        <w:t>IT: GE_GERICHTE ATAS/1010/2004 del 9 novembre 2004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&lt; # )*&amp; * *1 %</w:t>
      </w:r>
    </w:p>
    <w:p>
      <w:r>
        <w:t>** 0 / )&amp;&gt;% %</w:t>
      </w:r>
    </w:p>
    <w:p>
      <w:r>
        <w:t>%&amp;*&amp; N 48 #) * &gt;*</w:t>
      </w:r>
    </w:p>
    <w:p>
      <w:r>
        <w:t>* &amp; 1* &gt;* %</w:t>
      </w:r>
    </w:p>
    <w:p>
      <w:r>
        <w:t>** %</w:t>
      </w:r>
    </w:p>
    <w:p>
      <w:r>
        <w:t>&amp; N 58 # )%**&amp; )*</w:t>
      </w:r>
    </w:p>
    <w:p>
      <w:r>
        <w:t>%</w:t>
      </w:r>
    </w:p>
    <w:p>
      <w:r>
        <w:t>*&amp;%* % )*B*% % *&gt; D N .8 #)*</w:t>
      </w:r>
    </w:p>
    <w:p>
      <w:r>
        <w:t>* &lt;%&amp;</w:t>
      </w:r>
    </w:p>
    <w:p>
      <w:r>
        <w:t>*$*</w:t>
      </w:r>
    </w:p>
    <w:p>
      <w:r>
        <w:t>% % %* ** #)*</w:t>
      </w:r>
    </w:p>
    <w:p>
      <w:r>
        <w:t>* %*&lt;*</w:t>
      </w:r>
    </w:p>
    <w:p>
      <w:r>
        <w:t>D*</w:t>
      </w:r>
    </w:p>
    <w:p>
      <w:r>
        <w:t>&amp;:%* N -8 #</w:t>
      </w:r>
    </w:p>
    <w:p>
      <w:r>
        <w:t>* )*</w:t>
      </w:r>
    </w:p>
    <w:p>
      <w:r>
        <w:t>+&gt;&amp; % *</w:t>
      </w:r>
    </w:p>
    <w:p>
      <w:r>
        <w:t>O</w:t>
      </w:r>
    </w:p>
    <w:p>
      <w:r>
        <w:t>*&gt;</w:t>
      </w:r>
    </w:p>
    <w:p>
      <w:r>
        <w:t>&amp;&amp; %&amp; ? C 343</w:t>
      </w:r>
    </w:p>
    <w:p>
      <w:r>
        <w:t>JJ *%8 4</w:t>
      </w:r>
    </w:p>
    <w:p>
      <w:r>
        <w:t>&amp;&lt;&amp; N , '8 % ; * 4666 PQ 452;=RA</w:t>
      </w:r>
    </w:p>
    <w:p>
      <w:r>
        <w:t>#</w:t>
      </w:r>
    </w:p>
    <w:p>
      <w:r>
        <w:t>:* % % /</w:t>
      </w:r>
    </w:p>
    <w:p>
      <w:r>
        <w:t>D % )* . 8 3 8 ) *# &amp;&gt; %</w:t>
      </w:r>
    </w:p>
    <w:p>
      <w:r>
        <w:t>% % )* ;6 8 % 3= 1* 3;;;@8</w:t>
      </w:r>
    </w:p>
    <w:p>
      <w:r>
        <w:t>* %</w:t>
      </w:r>
    </w:p>
    <w:p>
      <w:r>
        <w:t>D &lt;*</w:t>
      </w:r>
    </w:p>
    <w:p>
      <w:r>
        <w:t>: )B* %) *&gt;</w:t>
      </w:r>
    </w:p>
    <w:p>
      <w:r>
        <w:t>%) %&amp;** &amp;8</w:t>
      </w:r>
    </w:p>
    <w:p>
      <w:r>
        <w:t>%* /</w:t>
      </w:r>
    </w:p>
    <w:p>
      <w:r>
        <w:t>* %</w:t>
      </w:r>
    </w:p>
    <w:p>
      <w:r>
        <w:t>D &lt;*</w:t>
      </w:r>
    </w:p>
    <w:p>
      <w:r>
        <w:t>* , *1#&amp; 1 0</w:t>
      </w:r>
    </w:p>
    <w:p>
      <w:r>
        <w:t>&amp;A * A %)</w:t>
      </w:r>
    </w:p>
    <w:p>
      <w:r>
        <w:t>%)</w:t>
      </w:r>
    </w:p>
    <w:p>
      <w:r>
        <w:t>% )%***A *D %)&amp;1* +S )%**&amp;</w:t>
      </w:r>
    </w:p>
    <w:p>
      <w:r>
        <w:t>&amp; &amp;&gt;** ? C 333 D 34. *%8 . N '</w:t>
        <w:tab/>
        <w:t>A *&amp; % %* %***&lt;A 8 5;6 18@8 )*&amp; #*</w:t>
      </w:r>
    </w:p>
    <w:p>
      <w:r>
        <w:t>&amp; * B *1A &lt;*</w:t>
      </w:r>
    </w:p>
    <w:p>
      <w:r>
        <w:t>%</w:t>
      </w:r>
    </w:p>
    <w:p>
      <w:r>
        <w:t>*&lt;*</w:t>
      </w:r>
    </w:p>
    <w:p>
      <w:r>
        <w:t>%* +</w:t>
      </w:r>
    </w:p>
    <w:p>
      <w:r>
        <w:t>*&lt;*</w:t>
      </w:r>
    </w:p>
    <w:p>
      <w:r>
        <w:t>B *1 &amp;&amp;A , * $*</w:t>
      </w:r>
    </w:p>
    <w:p>
      <w:r>
        <w:t>*&amp;&gt; ?&lt;8 Q A &amp;* % %* %***&lt;A 8 36=</w:t>
      </w:r>
    </w:p>
    <w:p>
      <w:r>
        <w:t>-6;@8 !*A %</w:t>
      </w:r>
    </w:p>
    <w:p>
      <w:r>
        <w:t>A )&amp;</w:t>
      </w:r>
    </w:p>
    <w:p>
      <w:r>
        <w:t>A &lt;&amp; / )* 5 8 4 A</w:t>
      </w:r>
    </w:p>
    <w:p>
      <w:r>
        <w:t>&amp;1* %</w:t>
      </w:r>
    </w:p>
    <w:p>
      <w:r>
        <w:t>D &lt;* *A D</w:t>
      </w:r>
    </w:p>
    <w:p>
      <w:r>
        <w:t>% #* )* A *</w:t>
      </w:r>
    </w:p>
    <w:p>
      <w:r>
        <w:t>#&amp; %</w:t>
      </w:r>
    </w:p>
    <w:p>
      <w:r>
        <w:t>%**&gt; #*</w:t>
      </w:r>
    </w:p>
    <w:p>
      <w:r>
        <w:t>*A</w:t>
      </w:r>
    </w:p>
    <w:p>
      <w:r>
        <w:t>)D % 1&amp;*&lt;*</w:t>
      </w:r>
    </w:p>
    <w:p>
      <w:r>
        <w:t>*&lt;* ? ! 3;;;</w:t>
      </w:r>
    </w:p>
    <w:p>
      <w:r>
        <w:t>Q ;7 8 -4- *%8 .D</w:t>
      </w:r>
    </w:p>
    <w:p>
      <w:r>
        <w:t>&amp;&lt;&amp;@8</w:t>
      </w:r>
    </w:p>
    <w:p>
      <w:r>
        <w:t>234562466. $ -27 $</w:t>
      </w:r>
    </w:p>
    <w:p>
      <w:r>
        <w:t>%* %</w:t>
      </w:r>
    </w:p>
    <w:p>
      <w:r>
        <w:t>*A</w:t>
      </w:r>
    </w:p>
    <w:p>
      <w:r>
        <w:t>:&gt; &lt;%</w:t>
      </w:r>
    </w:p>
    <w:p>
      <w:r>
        <w:t>%&amp;**A &lt; %* ** * %</w:t>
      </w:r>
    </w:p>
    <w:p>
      <w:r>
        <w:t>*A</w:t>
      </w:r>
    </w:p>
    <w:p>
      <w:r>
        <w:t>&lt;* #*A &lt; %), &amp;D* % *0 *&amp;&lt;DA *</w:t>
      </w:r>
    </w:p>
    <w:p>
      <w:r>
        <w:t>1*DDA )$/$%* #* &amp;</w:t>
      </w:r>
    </w:p>
    <w:p>
      <w:r>
        <w:t>%&gt;&amp; % 1*D &amp; %&amp; ? C 337</w:t>
      </w:r>
    </w:p>
    <w:p>
      <w:r>
        <w:t>5J6 *%8 . N 33-</w:t>
      </w:r>
    </w:p>
    <w:p>
      <w:r>
        <w:t>3.4 *%8 =D</w:t>
      </w:r>
    </w:p>
    <w:p>
      <w:r>
        <w:t>&amp;&lt;&amp; N</w:t>
      </w:r>
    </w:p>
    <w:p>
      <w:r>
        <w:t>3;;6 8 .-@8</w:t>
      </w:r>
    </w:p>
    <w:p>
      <w:r>
        <w:t>*</w:t>
      </w:r>
    </w:p>
    <w:p>
      <w:r>
        <w:t>&amp;&amp; % &lt;* &amp;&gt;&amp;</w:t>
      </w:r>
    </w:p>
    <w:p>
      <w:r>
        <w:t>1*&gt;DA</w:t>
      </w:r>
    </w:p>
    <w:p>
      <w:r>
        <w:t>:&gt; %*A</w:t>
      </w:r>
    </w:p>
    <w:p>
      <w:r>
        <w:t>&amp;+&amp;A * B #* * *</w:t>
      </w:r>
    </w:p>
    <w:p>
      <w:r>
        <w:t>DD8 * )B*$$* A</w:t>
      </w:r>
    </w:p>
    <w:p>
      <w:r>
        <w:t>%* %</w:t>
      </w:r>
    </w:p>
    <w:p>
      <w:r>
        <w:t>*A</w:t>
      </w:r>
    </w:p>
    <w:p>
      <w:r>
        <w:t>**</w:t>
      </w:r>
    </w:p>
    <w:p>
      <w:r>
        <w:t># )%***</w:t>
      </w:r>
    </w:p>
    <w:p>
      <w:r>
        <w:t>:&gt; %1* A %</w:t>
      </w:r>
    </w:p>
    <w:p>
      <w:r>
        <w:t>%A</w:t>
      </w:r>
    </w:p>
    <w:p>
      <w:r>
        <w:t>&lt;1 % )&amp; ? C 337</w:t>
      </w:r>
    </w:p>
    <w:p>
      <w:r>
        <w:t>4J. *%8 5D N C %</w:t>
      </w:r>
    </w:p>
    <w:p>
      <w:r>
        <w:rPr>
          <w:b/>
        </w:rPr>
        <w:t>E. 43</w:t>
      </w:r>
    </w:p>
    <w:p>
      <w:r>
        <w:t>&lt;&amp;1* 3;;. C ' 2888@8 -8</w:t>
      </w:r>
    </w:p>
    <w:p>
      <w:r>
        <w:t>" %*&lt;&lt;**A * * *D % %&amp;* #</w:t>
      </w:r>
    </w:p>
    <w:p>
      <w:r>
        <w:t>&amp;&amp; 1&amp;*D</w:t>
      </w:r>
    </w:p>
    <w:p>
      <w:r>
        <w:t>D %</w:t>
      </w:r>
    </w:p>
    <w:p>
      <w:r>
        <w:t>*</w:t>
      </w:r>
    </w:p>
    <w:p>
      <w:r>
        <w:t>% ) &amp;&amp; +*# %</w:t>
      </w:r>
    </w:p>
    <w:p>
      <w:r>
        <w:t>%</w:t>
      </w:r>
    </w:p>
    <w:p>
      <w:r>
        <w:t>0</w:t>
      </w:r>
    </w:p>
    <w:p>
      <w:r>
        <w:t>*&lt;** % %&amp;** % 4=</w:t>
      </w:r>
    </w:p>
    <w:p>
      <w:r>
        <w:t>46658</w:t>
      </w:r>
    </w:p>
    <w:p>
      <w:r>
        <w:t>*</w:t>
      </w:r>
    </w:p>
    <w:p>
      <w:r>
        <w:t>% #</w:t>
      </w:r>
    </w:p>
    <w:p>
      <w:r>
        <w:t>* %*&gt;&amp; * A</w:t>
      </w:r>
    </w:p>
    <w:p>
      <w:r>
        <w:t>% # A ,</w:t>
      </w:r>
    </w:p>
    <w:p>
      <w:r>
        <w:t>* &amp;&amp;8 0 A</w:t>
      </w:r>
    </w:p>
    <w:p>
      <w:r>
        <w:t>* ** &lt;&lt;*A / *&lt;* % %*A #) *&gt; &amp;</w:t>
      </w:r>
    </w:p>
    <w:p>
      <w:r>
        <w:t>&amp;&amp; %&amp; B 8</w:t>
      </w:r>
    </w:p>
    <w:p>
      <w:r>
        <w:t>A</w:t>
      </w:r>
    </w:p>
    <w:p>
      <w:r>
        <w:t>)&amp; %</w:t>
      </w:r>
    </w:p>
    <w:p>
      <w:r>
        <w:t>#</w:t>
      </w:r>
    </w:p>
    <w:p>
      <w:r>
        <w:t>&amp; B</w:t>
      </w:r>
    </w:p>
    <w:p>
      <w:r>
        <w:t>* &amp; %) *&lt;* &lt;*</w:t>
      </w:r>
    </w:p>
    <w:p>
      <w:r>
        <w:t>D % , 1* %***&lt; #* 1* %</w:t>
      </w:r>
    </w:p>
    <w:p>
      <w:r>
        <w:t>%&amp;**</w:t>
      </w:r>
    </w:p>
    <w:p>
      <w:r>
        <w:t>%&amp;*% )* G 1* *</w:t>
      </w:r>
    </w:p>
    <w:p>
      <w:r>
        <w:t>% )#8</w:t>
      </w:r>
    </w:p>
    <w:p>
      <w:r>
        <w:t>*</w:t>
      </w:r>
    </w:p>
    <w:p>
      <w:r>
        <w:t>&amp;+&amp; % 1&amp;*&lt;*</w:t>
      </w:r>
    </w:p>
    <w:p>
      <w:r>
        <w:t>*&lt;*8 * %*$ &lt;* #)* )G</w:t>
      </w:r>
    </w:p>
    <w:p>
      <w:r>
        <w:t>**</w:t>
      </w:r>
    </w:p>
    <w:p>
      <w:r>
        <w:t>#</w:t>
      </w:r>
    </w:p>
    <w:p>
      <w:r>
        <w:t>)</w:t>
      </w:r>
    </w:p>
    <w:p>
      <w:r>
        <w:t>&amp;&amp; ,+&amp; %) %&amp; 8</w:t>
      </w:r>
    </w:p>
    <w:p>
      <w:r>
        <w:t>J8</w:t>
      </w:r>
    </w:p>
    <w:p>
      <w:r>
        <w:t>&lt;* %)1* %&amp; B</w:t>
      </w:r>
    </w:p>
    <w:p>
      <w:r>
        <w:t>% %% %)</w:t>
      </w:r>
    </w:p>
    <w:p>
      <w:r>
        <w:t>&amp;&gt; , B*&amp; /</w:t>
      </w:r>
    </w:p>
    <w:p>
      <w:r>
        <w:t>*0 % %* /</w:t>
      </w:r>
    </w:p>
    <w:p>
      <w:r>
        <w:t>* %</w:t>
      </w:r>
    </w:p>
    <w:p>
      <w:r>
        <w:t>D &lt;*8</w:t>
      </w:r>
    </w:p>
    <w:p>
      <w:r>
        <w:t>*</w:t>
      </w:r>
    </w:p>
    <w:p>
      <w:r>
        <w:t>&lt;&lt; %&amp; B &amp; B * %% %)</w:t>
      </w:r>
    </w:p>
    <w:p>
      <w:r>
        <w:t>**</w:t>
      </w:r>
    </w:p>
    <w:p>
      <w:r>
        <w:t>'$ 1</w:t>
      </w:r>
    </w:p>
    <w:p>
      <w:r>
        <w:t>&amp;*% % :1* / %&amp;D 46648</w:t>
      </w:r>
    </w:p>
    <w:p>
      <w:r>
        <w:t>)&gt;* %)B* *</w:t>
      </w:r>
    </w:p>
    <w:p>
      <w:r>
        <w:t>%** *1 %</w:t>
      </w:r>
    </w:p>
    <w:p>
      <w:r>
        <w:t>* %</w:t>
      </w:r>
    </w:p>
    <w:p>
      <w:r>
        <w:t>D &lt;*</w:t>
      </w:r>
    </w:p>
    <w:p>
      <w:r>
        <w:t>** &amp;*</w:t>
      </w:r>
    </w:p>
    <w:p>
      <w:r>
        <w:t>8</w:t>
      </w:r>
    </w:p>
    <w:p>
      <w:r>
        <w:t>%B *0 %**</w:t>
      </w:r>
    </w:p>
    <w:p>
      <w:r>
        <w:t>/ )&amp;1*% &amp;*&amp;A</w:t>
      </w:r>
    </w:p>
    <w:p>
      <w:r>
        <w:t>* &amp; &amp;</w:t>
      </w:r>
    </w:p>
    <w:p>
      <w:r>
        <w:t>&amp; B &amp;</w:t>
      </w:r>
    </w:p>
    <w:p>
      <w:r>
        <w:t>* % ** '$ 8</w:t>
      </w:r>
    </w:p>
    <w:p>
      <w:r>
        <w:t>*D % &amp; %</w:t>
      </w:r>
    </w:p>
    <w:p>
      <w:r>
        <w:t>* #</w:t>
      </w:r>
    </w:p>
    <w:p>
      <w:r>
        <w:t>&amp; B</w:t>
      </w:r>
    </w:p>
    <w:p>
      <w:r>
        <w:t>*&amp;%*</w:t>
      </w:r>
    </w:p>
    <w:p>
      <w:r>
        <w:t>%</w:t>
      </w:r>
    </w:p>
    <w:p>
      <w:r>
        <w:t>% ) *</w:t>
      </w:r>
    </w:p>
    <w:p>
      <w:r>
        <w:t>* N *</w:t>
      </w:r>
    </w:p>
    <w:p>
      <w:r>
        <w:t>%</w:t>
      </w:r>
    </w:p>
    <w:p>
      <w:r>
        <w:t>#*&amp;</w:t>
      </w:r>
    </w:p>
    <w:p>
      <w:r>
        <w:t>* %</w:t>
      </w:r>
    </w:p>
    <w:p>
      <w:r>
        <w:t>%%&amp;8</w:t>
      </w:r>
    </w:p>
    <w:p>
      <w:r>
        <w:t>1*DD #</w:t>
      </w:r>
    </w:p>
    <w:p>
      <w:r>
        <w:t>&lt;* % 1</w:t>
      </w:r>
    </w:p>
    <w:p>
      <w:r>
        <w:t>*%*</w:t>
      </w:r>
    </w:p>
    <w:p>
      <w:r>
        <w:t>8</w:t>
      </w:r>
    </w:p>
    <w:p>
      <w:r>
        <w:t>* %0</w:t>
      </w:r>
    </w:p>
    <w:p>
      <w:r>
        <w:t>+ %</w:t>
      </w:r>
    </w:p>
    <w:p>
      <w:r>
        <w:t>1* &amp;*&amp; #)G #*&amp;</w:t>
      </w:r>
    </w:p>
    <w:p>
      <w:r>
        <w:t>'*A * )&amp;*</w:t>
      </w:r>
    </w:p>
    <w:p>
      <w:r>
        <w:t>* / ) '$ D*&gt;*8</w:t>
      </w:r>
    </w:p>
    <w:p>
      <w:r>
        <w:t>*A</w:t>
      </w:r>
    </w:p>
    <w:p>
      <w:r>
        <w:t>%% %) A</w:t>
      </w:r>
    </w:p>
    <w:p>
      <w:r>
        <w:t>&lt;&amp; %</w:t>
      </w:r>
    </w:p>
    <w:p>
      <w:r>
        <w:t>*%&amp;8</w:t>
      </w:r>
    </w:p>
    <w:p>
      <w:r>
        <w:t>*A * )</w:t>
      </w:r>
    </w:p>
    <w:p>
      <w:r>
        <w:t>&amp; # )* 1*</w:t>
      </w:r>
    </w:p>
    <w:p>
      <w:r>
        <w:t>#)* )&amp;*</w:t>
      </w:r>
    </w:p>
    <w:p>
      <w:r>
        <w:t>* / ) '$ A * * &amp;</w:t>
      </w:r>
    </w:p>
    <w:p>
      <w:r>
        <w:t>%&amp;+</w:t>
      </w:r>
    </w:p>
    <w:p>
      <w:r>
        <w:t>)&lt;&lt;** / ) &lt;*18 &lt;*</w:t>
      </w:r>
    </w:p>
    <w:p>
      <w:r>
        <w:t>*#*0 %**</w:t>
      </w:r>
    </w:p>
    <w:p>
      <w:r>
        <w:t>&amp;&gt; &amp;*&amp;8</w:t>
      </w:r>
    </w:p>
    <w:p>
      <w:r>
        <w:t>234562466. $ J27 $</w:t>
      </w:r>
    </w:p>
    <w:p>
      <w:r>
        <w:t>0 A &lt;</w:t>
      </w:r>
    </w:p>
    <w:p>
      <w:r>
        <w:t>%</w:t>
      </w:r>
    </w:p>
    <w:p>
      <w:r>
        <w:t>#</w:t>
      </w:r>
    </w:p>
    <w:p>
      <w:r>
        <w:t>&amp;* &lt;%&amp; / *1#</w:t>
      </w:r>
    </w:p>
    <w:p>
      <w:r>
        <w:t>%* /</w:t>
      </w:r>
    </w:p>
    <w:p>
      <w:r>
        <w:t>* %</w:t>
      </w:r>
    </w:p>
    <w:p>
      <w:r>
        <w:t>D &lt;*8</w:t>
      </w:r>
    </w:p>
    <w:p>
      <w:r>
        <w:t>** %1 &lt;&amp;* %)B* *</w:t>
      </w:r>
    </w:p>
    <w:p>
      <w:r>
        <w:t>*</w:t>
      </w:r>
    </w:p>
    <w:p>
      <w:r>
        <w:t>&lt;** / )D*&gt;* %</w:t>
      </w:r>
    </w:p>
    <w:p>
      <w:r>
        <w:t>*&gt;</w:t>
      </w:r>
    </w:p>
    <w:p>
      <w:r>
        <w:t>)B* % ) &lt;*18</w:t>
      </w:r>
    </w:p>
    <w:p>
      <w:r>
        <w:t>78</w:t>
      </w:r>
    </w:p>
    <w:p>
      <w:r>
        <w:t>1 ** &amp;% /</w:t>
      </w:r>
    </w:p>
    <w:p>
      <w:r>
        <w:t>&lt;&lt;*** &amp;*1 / ) &lt;*1 /</w:t>
      </w:r>
    </w:p>
    <w:p>
      <w:r>
        <w:t>% :* 4666A</w:t>
      </w:r>
    </w:p>
    <w:p>
      <w:r>
        <w:t>#</w:t>
      </w:r>
    </w:p>
    <w:p>
      <w:r>
        <w:t>%** %)</w:t>
      </w:r>
    </w:p>
    <w:p>
      <w:r>
        <w:t>&lt;&lt;*** * &amp;*&amp;8</w:t>
      </w:r>
    </w:p>
    <w:p>
      <w:r>
        <w:t>1G&amp; / )**&amp;</w:t>
      </w:r>
    </w:p>
    <w:p>
      <w:r>
        <w:t>B %</w:t>
      </w:r>
    </w:p>
    <w:p>
      <w:r>
        <w:t>%**8</w:t>
      </w:r>
    </w:p>
    <w:p>
      <w:r>
        <w:t>1 %</w:t>
      </w:r>
    </w:p>
    <w:p>
      <w:r>
        <w:t>*A</w:t>
      </w:r>
    </w:p>
    <w:p>
      <w:r>
        <w:t>*D % &amp;</w:t>
      </w:r>
    </w:p>
    <w:p>
      <w:r>
        <w:t># )8 76 '</w:t>
      </w:r>
    </w:p>
    <w:p>
      <w:r>
        <w:t>* ** ) *#A</w:t>
      </w:r>
    </w:p>
    <w:p>
      <w:r>
        <w:t>%** % %&gt; )&amp;</w:t>
      </w:r>
    </w:p>
    <w:p>
      <w:r>
        <w:t>*8</w:t>
      </w:r>
    </w:p>
    <w:p>
      <w:r>
        <w:t>234562466. $ 727 $ *(3 ()'</w:t>
        <w:tab/>
        <w:t>* '</w:t>
        <w:tab/>
        <w:t>*(</w:t>
      </w:r>
    </w:p>
    <w:p>
      <w:r>
        <w:t>,4</w:t>
        <w:tab/>
        <w:t>5</w:t>
        <w:tab/>
        <w:t>6</w:t>
        <w:tab/>
        <w:t>7</w:t>
        <w:tab/>
        <w:tab/>
        <w:tab/>
        <w:t>689</w:t>
        <w:tab/>
        <w:t>":#</w:t>
        <w:tab/>
        <w:t>*</w:t>
      </w:r>
    </w:p>
    <w:p>
      <w:r>
        <w:t>6</w:t>
        <w:tab/>
        <w:t>4</w:t>
      </w:r>
    </w:p>
    <w:p>
      <w:r>
        <w:t>38 &amp;</w:t>
      </w:r>
    </w:p>
    <w:p>
      <w:r>
        <w:t>1D8 4</w:t>
      </w:r>
    </w:p>
    <w:p>
      <w:r>
        <w:rPr>
          <w:b/>
        </w:rPr>
        <w:t>E. 48</w:t>
      </w:r>
    </w:p>
    <w:p>
      <w:r>
        <w:t>)%8 58 1*</w:t>
      </w:r>
    </w:p>
    <w:p>
      <w:r>
        <w:t>/</w:t>
      </w:r>
    </w:p>
    <w:p>
      <w:r>
        <w:t>* %</w:t>
      </w:r>
    </w:p>
    <w:p>
      <w:r>
        <w:t>% *%&amp;8</w:t>
      </w:r>
    </w:p>
    <w:p>
      <w:r>
        <w:t>.8 % )**&amp; / 1 B</w:t>
      </w:r>
    </w:p>
    <w:p>
      <w:r>
        <w:t>% 3)-66 &lt;8A / * % ** * /</w:t>
      </w:r>
    </w:p>
    <w:p>
      <w:r>
        <w:t>&lt;*</w:t>
      </w:r>
    </w:p>
    <w:p>
      <w:r>
        <w:t>%&amp; 8 -8 * #</w:t>
      </w:r>
    </w:p>
    <w:p>
      <w:r>
        <w:t>&amp;%</w:t>
      </w:r>
    </w:p>
    <w:p>
      <w:r>
        <w:t>&gt;*8 J8 &lt;</w:t>
      </w:r>
    </w:p>
    <w:p>
      <w:r>
        <w:t>* %</w:t>
      </w:r>
    </w:p>
    <w:p>
      <w:r>
        <w:t>#) 1 &lt;</w:t>
      </w:r>
    </w:p>
    <w:p>
      <w:r>
        <w:t>&amp; , %</w:t>
      </w:r>
    </w:p>
    <w:p>
      <w:r>
        <w:t>%&amp;* % 56 : %0</w:t>
      </w:r>
    </w:p>
    <w:p>
      <w:r>
        <w:t>*&lt;**</w:t>
      </w:r>
    </w:p>
    <w:p>
      <w:r>
        <w:t>* %&amp; %&amp;</w:t>
      </w:r>
    </w:p>
    <w:p>
      <w:r>
        <w:t>*D &lt;&amp;%&amp; % A '+T*S+&lt;#* JA J66. A</w:t>
      </w:r>
    </w:p>
    <w:p>
      <w:r>
        <w:t>* B *8</w:t>
      </w:r>
    </w:p>
    <w:p>
      <w:r>
        <w:t>%&amp;*</w:t>
      </w:r>
    </w:p>
    <w:p>
      <w:r>
        <w:t>, &gt;&amp;8</w:t>
      </w:r>
    </w:p>
    <w:p>
      <w:r>
        <w:t>&amp;* %* M @ *%*# B # %&amp;**</w:t>
      </w:r>
    </w:p>
    <w:p>
      <w:r>
        <w:t>%&amp;* D*</w:t>
      </w:r>
    </w:p>
    <w:p>
      <w:r>
        <w:t>*</w:t>
      </w:r>
    </w:p>
    <w:p>
      <w:r>
        <w:t>%</w:t>
      </w:r>
    </w:p>
    <w:p>
      <w:r>
        <w:t>%&amp;** #&amp;N D@ B</w:t>
      </w:r>
    </w:p>
    <w:p>
      <w:r>
        <w:t># *&lt; * * 1* %%</w:t>
      </w:r>
    </w:p>
    <w:p>
      <w:r>
        <w:t>%&amp;**N @</w:t>
      </w:r>
    </w:p>
    <w:p>
      <w:r>
        <w:t>*&gt;</w:t>
      </w:r>
    </w:p>
    <w:p>
      <w:r>
        <w:t>%</w:t>
      </w:r>
    </w:p>
    <w:p>
      <w:r>
        <w:t>&amp;8 '*</w:t>
      </w:r>
    </w:p>
    <w:p>
      <w:r>
        <w:t>&amp;*</w:t>
      </w:r>
    </w:p>
    <w:p>
      <w:r>
        <w:t>*</w:t>
      </w:r>
    </w:p>
    <w:p>
      <w:r>
        <w:t>* &amp;&amp; &amp;&amp;&amp;</w:t>
      </w:r>
    </w:p>
    <w:p>
      <w:r>
        <w:t>@ D@</w:t>
      </w:r>
    </w:p>
    <w:p>
      <w:r>
        <w:t>@ *$%A</w:t>
      </w:r>
    </w:p>
    <w:p>
      <w:r>
        <w:t>*D &lt;&amp;%&amp; %</w:t>
      </w:r>
    </w:p>
    <w:p>
      <w:r>
        <w:t>*0</w:t>
      </w:r>
    </w:p>
    <w:p>
      <w:r>
        <w:t>#)* %1 %&amp; *1D8</w:t>
      </w:r>
    </w:p>
    <w:p>
      <w:r>
        <w:t>&amp;* %</w:t>
      </w:r>
    </w:p>
    <w:p>
      <w:r>
        <w:t>*</w:t>
      </w:r>
    </w:p>
    <w:p>
      <w:r>
        <w:t>G % 1A #*</w:t>
      </w:r>
    </w:p>
    <w:p>
      <w:r>
        <w:t>:*A ** #</w:t>
      </w:r>
    </w:p>
    <w:p>
      <w:r>
        <w:t>%&amp;** #&amp;</w:t>
      </w:r>
    </w:p>
    <w:p>
      <w:r>
        <w:t>)1 % #</w:t>
      </w:r>
    </w:p>
    <w:p>
      <w:r>
        <w:t>&amp;&amp; B &amp;%*&amp;</w:t>
      </w:r>
    </w:p>
    <w:p>
      <w:r>
        <w:t>?8 354A 36J</w:t>
      </w:r>
    </w:p>
    <w:p>
      <w:r>
        <w:t>36= @8</w:t>
      </w:r>
    </w:p>
    <w:p>
      <w:r>
        <w:t>&gt;&lt;&lt;*0M</w:t>
      </w:r>
    </w:p>
    <w:p>
      <w:r>
        <w:t>!*$* U</w:t>
      </w:r>
    </w:p>
    <w:p>
      <w:r>
        <w:t>&amp;*% M</w:t>
      </w:r>
    </w:p>
    <w:p>
      <w:r>
        <w:t>* V</w:t>
      </w:r>
    </w:p>
    <w:p>
      <w:r>
        <w:t>* &lt; % &amp; ,</w:t>
      </w:r>
    </w:p>
    <w:p>
      <w:r>
        <w:t>*&lt;*&amp; B * ** #)/ )&lt;&lt;* &lt;&amp;%&amp; %</w:t>
      </w:r>
    </w:p>
    <w:p>
      <w:r>
        <w:t>*</w:t>
      </w:r>
    </w:p>
    <w:p>
      <w:r>
        <w:t>&gt;&lt;&lt;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