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ATAS/100/2026 vom 5. Februar 2026</w:t>
      </w:r>
    </w:p>
    <w:p>
      <w:r>
        <w:t>GE Cour de justice, 2026-02-05, FR</w:t>
      </w:r>
    </w:p>
    <w:p>
      <w:r>
        <w:rPr>
          <w:b/>
        </w:rPr>
        <w:t xml:space="preserve">Quelle: </w:t>
      </w:r>
      <w:r>
        <w:t>https://mcp.opencaselaw.ch/entscheid/ge_gerichte_ATAS_100_2026</w:t>
      </w:r>
    </w:p>
    <w:p>
      <w:r>
        <w:t>FR: GE_GERICHTE ATAS/100/2026 du 5 février 2026</w:t>
      </w:r>
    </w:p>
    <w:p>
      <w:r>
        <w:t>IT: GE_GERICHTE ATAS/100/2026 del 5 febbraio 2026</w:t>
      </w:r>
    </w:p>
    <w:p>
      <w:pPr>
        <w:pStyle w:val="Heading2"/>
      </w:pPr>
      <w:r>
        <w:t>Erwägungen</w:t>
      </w:r>
    </w:p>
    <w:p>
      <w:r>
        <w:rPr>
          <w:b/>
        </w:rPr>
        <w:t>E. 1</w:t>
      </w:r>
    </w:p>
    <w:p>
      <w:r>
        <w:t>Prend acte de l’annulation, par décision du 4 février 2026, de la décision litigieuse du 28 octobre 2025.</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