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https://mcp.opencaselaw.ch/entscheid/ge_gerichte_ATAS_100_2007</w:t>
      </w:r>
    </w:p>
    <w:p>
      <w:r>
        <w:t>FR: GE_GERICHTE ATAS/100/2007 du 7 février 2007</w:t>
      </w:r>
    </w:p>
    <w:p>
      <w:r>
        <w:t>IT: GE_GERICHTE ATAS/100/2007 del 7 febbraio 2007</w:t>
      </w:r>
    </w:p>
    <w:p>
      <w:pPr>
        <w:pStyle w:val="Heading2"/>
      </w:pPr>
      <w:r>
        <w:t>Volltext</w:t>
      </w:r>
    </w:p>
    <w:p>
      <w:r>
        <w:t>!"#"$!%&amp;&amp;' (!)&amp;&amp;!%&amp;&amp;* ( ( + +(+ + ,- % ' ./ %&amp;&amp;*</w:t>
      </w:r>
    </w:p>
    <w:p>
      <w:r>
        <w:t>!"""# $%&amp;$</w:t>
      </w:r>
    </w:p>
    <w:p>
      <w:r>
        <w:t>'!'(</w:t>
      </w:r>
    </w:p>
    <w:p>
      <w:r>
        <w:t>!(' ))</w:t>
      </w:r>
    </w:p>
    <w:p>
      <w:r>
        <w:t>* '!+'#("! " ",,"-. +!(/0/1 $%$$2-/</w:t>
      </w:r>
    </w:p>
    <w:p>
      <w:r>
        <w:t>"("#</w:t>
      </w:r>
    </w:p>
    <w:p>
      <w:r>
        <w:t>3&amp;/&amp;43%00. ,%35,</w:t>
      </w:r>
    </w:p>
    <w:p>
      <w:r>
        <w:t>+ 0( $6 7",+'2'!'(8*("'"(9*::"(! *+!"7",+'2 8(#"'*""("!#(#!-'(:-' %/!-;'%004%%!-;'%00 '*+!"(+!'"':##'7",+'2 )8 ("' -"'!(6</w:t>
      </w:r>
    </w:p>
    <w:p>
      <w:r>
        <w:t>-"(!'%/!=(%00.6 /6 '!''"'$4!=(%00. '!'(#'"(9!"2'+'!6 ((' "?+"@#@*-"(('-"##'* +!"(+!'"'(!7",+'2 8 (@*-"(!#(":("!(( '++'!:"!@'("!6+ ""@#@*-"(#A9 +'(""+# 9 +'!&gt;' %00/ ( @ +'(""+("! *#("( '#-## (('!+B"@6 ::( +"( -!"' "- *#( +#'"' 9 !C!2&gt;('-"@*('!-#9,;6 "&gt;#@* -"(;!"A!'#+!''B'B'('-" *(+!'@!"':#</w:t>
      </w:r>
    </w:p>
    <w:p>
      <w:r>
        <w:t>) @" " #("( +'!+!#6 ' "' ("# @ *"'"+("! * !"("! #" *#("( + ;! +!' ! ''" -"(6 A!(# @* -"( :" ( @ ! '" *#("( #&gt;( + *!' @* +'(""+ 9 (( '6 # @* -'" + ('-" " !"( +'!+!#6 ?+"@# @* -"( :" B"+# @" #(# +( +"' !"6 -"( ! ('!-' +!" +#'"2(' '+(;6 ""@#@*#("(#('"#9('!-'D-'"D('-"6 &amp;6 $. !=( %00. '!'( ++# '+!; ) *":!'( @*+'#('"(+'E,-!%/!=(%00. '*#("(+ "(#'#9-"'"* !"("!#"6 46 (%/!=(%00. '!'(*(!++'#(#+!'#;(' ' ) ("' -"'!( +'2* !"("!#"6 .6 '#""!%/!(!;'%00. *::"'#&gt;"!+(7",+'28 +'!!#9*!(''!'(+"!*'#-"&gt;(( A!'*?'"'!"(9*""(#!(":@**(++'#(# +'2* !"("!#"(@*:!'(':#*C+'(""+'6F '&gt;(*!(+#(#'(!+'("(6 '6</w:t>
      </w:r>
    </w:p>
    <w:p>
      <w:r>
        <w:t>'++#@:"#(#+"!":#-'"'%00.A@*9'('# !"'6</w:t>
      </w:r>
    </w:p>
    <w:p>
      <w:r>
        <w:t>3&amp;/&amp;43%00. ,/35, 56 '#""!'!++!"("!$.!-;'%00. '!+'#("!*</w:t>
      </w:r>
    </w:p>
    <w:p>
      <w:r>
        <w:t>'A(#*!++!"("!(!:"'#+"!*'#-"&gt;((A!' !(":@':'!'(9+'(""+("! )#("(A(":"("! -; (@*":"('("'+'""+:(6""@#-!"'++"@# ;'2F 6 16 ' !''"' %$ !-;' %00. '!'( "('A(# '!' !(' #""! ' !++!"("! $. !-;' %00. !( +"( ""(#6 '++#@*#("(#A9#%00/9* !"("!#" @**+('!-#!( @((':-!'"'"(+'+'" *+!" @:"-"(#(#(@*B'B"(('-"+'2BE 6 ""@#@*'"(+'9* !"("!#" "'"(#(# ('2"@"2(6F!'!'( *+#(#-'("*("! ':6 "&gt;#@*""#(#+'!+!#+(++'2!':*'9 ("'#"@!(' @*#&gt;(':#6 $06 '#+!5#;'%00. *"("##'#"("'#""!' !++!"("! $. !-;' %00. #(( !# @ '!'( * + ++!'(# *##(!-?!'!'6 $$6 " !+'("! " 1 A-"' %00 (-''((('+'"6D '+!; * ""@# @ *!"("! F ( ("- "::#'( !" + ( +' ( :!'H(6 F! '"&gt;( ("-"(#(?("-"(#(#+'!+!#9'!'(J +'!"(9A(!''"'#('!"@!"'6 '"' ?"2'#(#+'!+!#9'!'( @"*(+ ''E,-!/!(!;'%00.!(,', ""*C+ ("!+!' ': '"!!&gt;#+(( "(("! :""'!'(6 '!'( !''"' #('!"@ +'!"( (( $4 !-;' %00. @ *('("%/!=(%00.*-"(++!';(:"?'(+'#"#;( (&gt; " "@( +'!+!' 9 '!'( + (&gt;6 ( #&gt;( :"( ("! * +'##( ('(" !K '!'( "&gt;"(</w:t>
      </w:r>
    </w:p>
    <w:p>
      <w:r>
        <w:t>3&amp;/&amp;43%00. ,&amp;35, +'#:#'!"A'"&gt;,-"'!( +(I(@!" (?("!:#(#'"6 '!'(("('-9A( ::"'(@ D * A" +'!+!# *("-"(# (?(" A*" ::("-( - :'""+"'"&gt; "A"A*'"+(#((("-"(#6 -!"+('-"'#@"+:6D '+!;* '++#@!;'A!'("! !"(%$ #(# :"?#!;'2F @"("(!+( +!'':''B# ('-"78'#+'#-' *!'' "*&gt;""(. !"6 #'#"("'("!6 *"*" #(#&gt;'#9A&gt;'6 $%6 +( +'+"$4A-"'%00. !"@#9* $.A-"'%00.+' &gt;':: '!'( +"( ;( * :? (#!"&gt;&gt; * !"("!#"(*-"+'!#' '!''"'#('!"@+'!"( !'*"'"(:?6</w:t>
      </w:r>
    </w:p>
    <w:p>
      <w:r>
        <w:t>+ ( $6 !"&gt;-!"'L!'&gt;"("!A"""'78#(#!":"#("("(# 2 $'!=(%00/ '";(!'!" !+!#4A&gt; !(+'#"((-",+'#"( 4++#(($.A&gt;'7'(6$(6 '(4.86 F"(9L("!L#("!$.A&gt;' +''";:##' % -!"!+(# $/:#-'"' "+!"("!('"(!"''&gt;(+'((('";(!' !" "#&gt;' ' 9 ('!" A&gt; ("("' L((( L#("!!-?A&gt;'6 %6 !:!'#( 9 *'(6 4. 6 $ (6 B6 5 '"; (! '!"!M("("@!((("!+'#-9L'(64. !":##''+'("&gt;##''!"('!".!(!;' %000 7 8 @" !( '("- 9 !" :##' ' L',BI&gt; !;"&gt;(!"'(L""(#L"!-;""(#%4A"$15%7 86</w:t>
      </w:r>
    </w:p>
    <w:p>
      <w:r>
        <w:t>3&amp;/&amp;43%00. ,435, F!+#(+!'A&gt;'L+2(""#(;"6 /6 (('#-"&gt;'$'A-"'%00/ ('M(!":"("! !;' "+!"("! #&gt; !" ' !"6 F' +(#'" +!"(-!"'@'!"(*++"@!"(H('('B#9"2' +'""+!@'2&gt;++";!(-"&gt;'!(!K :"(A'""@(#('"(!(+'!"(7 )$/0%/0!"6$6$J //4!"6$6%J )$%1&amp;!"6$6%J )$% +'!#'@(9*++"@( '#'-2A!'!('#-"&gt;'7 )$$ ? ('-; !:!'#( ?'(64. 41(.0 6 46 "("&gt;+!'('@("!-!"'"("!":"&gt;#9'!'(( A(":"#6 .6 F!*'(6$ '"+!'#-"('BI&gt;!L;'#&gt;'6""!; +'(""' B'B' ('-" ;!" B!' +'!:"! @L" ?'O"( +'##(6 !"( +!-!"' ++!'(' +'- ::!'( @L" :!'"6 ? (' *"# / L'# ( ( L+(' (!( ('-" !-;@""(+'!+!#6L!;"&gt;("! !'@L(!'"(#!+#((" A!"( +'(""+'?''("-'B#('-"+'!+'9#"!'' ! +("( +( 7(6 8J ? ('(" !" ? '#"! L":!'("!(?!(("!+#""#-"#9L647(6;8J:!'"' !(+'(((A&gt;'L"(+(+(!"('-"+'!+!#( !-; 7(6 86 *"# 4 ""@ @ L!::" ('-" +( +'(""' "'"&gt;''#'"("(("!+;"@!L(""(#+;"@ #@( +!' !(("! L!'' +CB!,!" ! +'!:"! +!' (( @ (( ' '#-2 (" +'2 ? 6 "("(("! +'O!"-(""(#!(!(((:"?#+'L!'&gt;!+("!6 F! *'(6 /0 6 $ (6 '!"( L'# 9 L""(# ( + !'@L" ( #(;" @ "," L!;'- + +''"+("! !('I BI&gt;!"('("!L(!'"(#!+#(( !((':('-" !-; +'#(+9''B#('-"!L"(''!+( !(":-; !!'!+'!(!+HB +'!!+!'(( #'!( ' ! '#"("! ! ;(6 *"# % ( '(" ("+@L(!'"(#(!+'!!+"!L6$ (6 ( &gt; H @L L6 $ (6 !'@L" L&gt;"( L -"!("!</w:t>
      </w:r>
    </w:p>
    <w:p>
      <w:r>
        <w:t>3&amp;/&amp;43%00. ,.35, L!;"&gt;("!:!'"''"&gt;(9"((!'"(#!9L!::"('-" !-"'6(' "(((6 F! *'(6 &amp;4 6 % *!'! ' *',BI&gt; !;"&gt;(!"' ( *""(# *"!-;""(# 7 8 /$ !=( $15/ 7 (' / !(!;'%00.8 '#+"!L?'"'!"(9L""(#( $9$4A!':(#&gt;2'7(68 $.9/0A!':( &gt;'-"(#!C7(6;8(/$9.0A!':(&gt;'-7(686 '#+"!(:"?#((!+((!("'!( +'(""' ( @ !;" "'!( +'! 7*P&gt; *#(( "-" *#(( (# #+ #-( *-"'!( !" "- :!'("! !""&gt;"("@ (68 "'!(+'(""2'7 !+!'((*+!C'!!2&gt;('-" "(('-" (68 : BC+!(B2 @( 9 *#(( :"( 7+' ?+ @( 9 '("( *!;("'!-+!"J:6"'"''("-9*""(#BI&gt;78 A-"'%00/ B"::'.086 ;'2+"!9*"(("!(!'"(#(!(#(;" +' F'#('"( * (( 9 *#!!" 7",+'2 F 8 ('# -"&gt;' $' A-"'%00/7:6"'"''("-9*""(#BI&gt;78 B"::'.58 +'#-!"(!((+"!%$9%4A!'"*'#+'#(+ +'"2' :!" 9 +!" (+!'"' +'#- +' * $. 9 %0 A!' *" *"(''!+(+'"2':!"6F"*'#+'#(+9+!"(+!'"' +!' ?"2 :!" +"! ( /$ 9 / !" A'"&gt;6 '!'( ':# +'(""+' ) ("'</w:t>
      </w:r>
    </w:p>
    <w:p>
      <w:r>
        <w:t>-"'!( +'2* !"("!#"6 +'#((+'E, -! %/ !=( %00. *( + !:!'# ? "('("! *(!'"(# !+#((6F!!+!'(((!;!!+*'(6/06$(6 6 F!;'2+"!F '!'(!":( &gt;'-"(#!C6*+'2*'(6&amp;46% +"!$.9/0A!'+( H('+'!!#6 *!'' ;'2+'#-!"(+"!%$9%4A!' !'@*" *&gt;"( +'"2' :!" @ *'# +'#( + 9 *+!" (+!'"'6*'(+"!%$A!' @"#(#!:"'#+' '!+'#("!* 6 +'"!'" +"!*(+"+'!+!'("!#6</w:t>
      </w:r>
    </w:p>
    <w:p>
      <w:r>
        <w:t>!("('#"":(!C (@* *+26 '(9-!"'"'!'(-"(!(":-;+!'':'('6</w:t>
      </w:r>
    </w:p>
    <w:p>
      <w:r>
        <w:t>3&amp;/&amp;43%00. , '-H':*+!""&gt;#('#+(#!-;6'!(": -; ":(('!(":@":"(++'M(':(!#((&gt;'-"(# !C!#&gt;2'6+(*&gt;"' !'( *!(":"#9"(("! ;A("-+'!!'#!9"'!(!;A("-D6</w:t>
      </w:r>
    </w:p>
    <w:p>
      <w:r>
        <w:t>*+2 '!'(""@@*#A9"-"((' @*-"( -"!-"'(@**-"(+('!-#('2!(6*('+'( !"2'@*(':-!'"'"(+'+'"*+!"6 :" ("!@:"#("(6 '";!((@'&gt;(!(++'("((A(":"(+ !!+!'((6 ::( ":"*+HB"(+'' 'E,-!:"?#6H ;"@*!"(?# *-"+'! '!'( ' *::""(# * ' + +'(""2'( A( * !"("!#" *(+9+''!+(6 ::( ('-"@""#("( +'!+!#+'* !"("!#"#("(('-"!-;6 #((BI&gt; ( #(( +( +( !"((!(:"'+!';'#&gt;'BI&gt; (! +('''B#+'!+!#6+ !'@*(!'"(#!+#(( ""+! *!;"&gt;("!*C+'(""+'6</w:t>
      </w:r>
    </w:p>
    <w:p>
      <w:r>
        <w:t>:" '!'( 2&gt; + -!"' #(# -'(" @* ("! "( H(' +'!!#9!!('"(9!':6 !;"&gt;("!*-'("''"@ *("!*("'"(!"!'2&gt;(6 '-B "(+'#- !' *"'"+("! BI&gt; # *":!'("! !K " ( '++# -!"' ( !;"&gt;("! *'#6 ' !#@( -"( -!"' @ ! !+!'((+!-"(!"'9("!6 56 -@"+'#2 +"!%$A!'+'!!#9!!('( A(":"# ( '+( +'""+ +'!+!'("!"(#6 '!' +( H(' @ 'A(#6</w:t>
      </w:r>
    </w:p>
    <w:p>
      <w:r>
        <w:t>3&amp;/&amp;43%00. ,535,</w:t>
      </w:r>
    </w:p>
    <w:p>
      <w:r>
        <w:t>(0 ( + +(+ +</w:t>
      </w:r>
    </w:p>
    <w:p>
      <w:r>
        <w:t>123.3-- 4 533 3 67 )'% 8 .3-</w:t>
      </w:r>
    </w:p>
    <w:p>
      <w:r>
        <w:t>$6 #''!''-;6 .3</w:t>
      </w:r>
    </w:p>
    <w:p>
      <w:r>
        <w:t>%6 'A((6 /6 "(@+'!#'(&gt;'("(6 &amp;6 :!' +'(" @L +-( :!'' '!' !(' +'#( ''H( #" /0 A!' 2 !(":"("! +'2 '"; :##' 7FBQ"E'B!:@". .00&amp;</w:t>
      </w:r>
    </w:p>
    <w:p>
      <w:r>
        <w:t>8 +'-!"'!'("2''!"( +;" !:!'#(?'(65%!":##'''";:##'$ (''!'(!!("'J"!"( H(' '# '"; :##' +' -!" +!( ! +' -!" #('!"@ ? !"("! *'(6 &amp;% )6 +'#( ''H( ( +"2 +!"! '!'( "-!@#!!C+'- !"-(H('A!"(9*-!"6</w:t>
      </w:r>
    </w:p>
    <w:p>
      <w:r>
        <w:t>&gt;'::"2'</w:t>
      </w:r>
    </w:p>
    <w:p>
      <w:r>
        <w:t>RS T</w:t>
      </w:r>
    </w:p>
    <w:p>
      <w:r>
        <w:t>'#"(G</w:t>
      </w:r>
    </w:p>
    <w:p>
      <w:r>
        <w:t>;F</w:t>
      </w:r>
    </w:p>
    <w:p>
      <w:r>
        <w:t>!+"!:!'+'#(''H((!(":"#?+'("(F'#('"(L ((9 L#!!"+'&gt;'::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