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ATAS/1009/2006 vom 17. November 2006</w:t>
      </w:r>
    </w:p>
    <w:p>
      <w:r>
        <w:t>GE Cour de justice, 2006-11-17, DE</w:t>
      </w:r>
    </w:p>
    <w:p>
      <w:r>
        <w:rPr>
          <w:b/>
        </w:rPr>
        <w:t xml:space="preserve">Quelle: </w:t>
      </w:r>
      <w:r>
        <w:t>https://mcp.opencaselaw.ch/entscheid/ge_gerichte_ATAS_1009_2006</w:t>
      </w:r>
    </w:p>
    <w:p>
      <w:r>
        <w:t>FR: GE_GERICHTE ATAS/1009/2006 du 17 novembre 2006</w:t>
      </w:r>
    </w:p>
    <w:p>
      <w:r>
        <w:t>IT: GE_GERICHTE ATAS/1009/2006 del 17 novembre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#$%&amp;'#'(() #$((*#'(()</w:t>
      </w:r>
    </w:p>
    <w:p>
      <w:r>
        <w:t>+ + + ,- ' " '( ./- '(()</w:t>
      </w:r>
    </w:p>
    <w:p>
      <w:r>
        <w:t>!"#$%</w:t>
      </w:r>
    </w:p>
    <w:p>
      <w:r>
        <w:t>&amp;&amp;'</w:t>
      </w:r>
    </w:p>
    <w:p>
      <w:r>
        <w:t>'&amp; (( )** + &amp; ,-%</w:t>
      </w:r>
    </w:p>
    <w:p>
      <w:r>
        <w:t>' !</w:t>
      </w:r>
    </w:p>
    <w:p>
      <w:r>
        <w:t>."/0#.#$$1 +#.-+ 0 "2 3 +4&amp;5 &amp;&amp;'6! "-1" 7&amp;!'5&amp; )8''&amp;7 !''9)4,!:&amp;&amp;'4 &amp;!2 #2 4&amp;5 8 ; '"- 9)!''? +!4&amp; 82:&gt; '&gt;&gt;&amp;7! &gt;:'4 "--02 /2 "-;7 &amp;"---&amp;&amp;'!4!4&amp;'' 4&amp;5 )88 ' )&amp;+ 7 '! 3 +4&amp;5 6 '' = )'&amp; )&amp;') 7 '!&amp; :&gt; @&amp; 92 02 '"17&amp; #$$#) &amp; 4&amp;;'! 9 &amp;;' '&amp;'"-;7 &amp;"---288' 9)!'' '!)&amp;! 4&amp;'' '&amp;4&amp;&amp;4 =4 '4)' 7 '! @: ')4,!:&amp;4&amp;97 '!'!8&amp;!4&amp;)&amp;+ @A&gt;2 B2 * '4&amp;;'! "17&amp; #$$#)&amp;!!=C'&amp;'2 )'&amp;' /" #$$#2* '= + )88 &amp;4&amp; ) '&amp;' '&amp;44&amp;'! =&amp;4,@ '&amp;'&amp; '' &amp;&amp;'2 12 &amp;44&amp;' ! #" ; ' #$$# &amp; 4! &gt;' ,'&amp;!4&amp; &amp;4 '!'&amp;7 )!''!4&amp; 8 4' ' 9!4 :&gt;' ' 9=&amp;!4!' ' 2 = 4 '! '&amp;7 B$D 5 4':&amp; #$$" 4&amp; &amp;! !'&amp; !2 %2 &amp;! #B8!7&amp; &amp;#$$/)&amp;!=&amp;&amp;'&amp; '= +&amp;' :! &amp; &gt;&amp;! ) 7 '! B$D2 ' ! 9 + 4&amp;&amp; ''&amp;7 &amp;= +'4''9)4,!:&amp;2&amp; '=&amp;' !:'! "&amp; ':&amp; #$$$ 7) 4 '!'&amp;7 5"&amp;':&amp; "---2 &amp;' 7 ' C'&amp; ! 4&amp; &amp;! '! &amp;!7 &amp;' 7 'C'&amp;4&amp;!77&amp;8 #$$/2 &amp;!) 7 '!)&amp;! '8 &amp;!4&amp; ' #B':&amp;#$$09) )7 '4@&gt;! 4 ') 8&amp;&amp; '=&amp;'2 -2 '""; '#$$B)&amp;!!'!7 ' ) ' &amp;' 2 "$2 &gt;&amp; 4&amp;&amp;!&gt;!' 93 +4&amp;56!'!88'!"0; ' #$$B2&amp;!7!!'&amp;:!&gt;!!&amp;' 8!'&gt;!4&amp;! '??&amp; &amp;</w:t>
      </w:r>
    </w:p>
    <w:p>
      <w:r>
        <w:t>."/0#.#$$1 +/.-+ &gt;' 7 4'@ 0+B 3 9 &amp;6 ' 4&amp;'&amp; ! 2 ""2 &amp;44&amp;'''14':&amp;#$$B&amp;4! ' &amp;@ &amp;&amp;&gt; (E 4! &gt;' :&gt; ! 9 &amp; '&amp;:!&gt;!!&amp;' 8?&amp;:!4&amp;'&amp;' &amp;!'3 '7 '&amp;62 )44&amp;4!=&amp;&amp;')4!&amp;' @ &amp;&amp;&gt; 9 )!' '4 9!= '+=2*)54 ' '&amp;: &amp; &amp;&amp; ' :&amp; 8!&amp; &amp;&amp; '&amp;84'!&amp; &amp;4C@ '&amp;&amp;' ' &amp; 99 4 ' 8F 4&amp;&gt;!2 4 88!&amp;' '&amp; '''&amp;4&amp; )7 '44&amp; &gt;'2 "#2 &amp;&amp;'!&amp;!7 &amp; '=&amp;''"#':&amp; #$$B!&gt;'&gt;&gt;&amp;7' )!'''!4 ""; '#$$B2 "/2 &amp;&amp; &amp; &amp;! = ) '' "1 7:&amp; #$$B &amp;&amp;' &gt; 9) !'! 7 ' ) ' &amp;' 9) '! &amp; &amp;@ &amp;&amp;&gt; (E'9)7 '4!4&amp;2 "02 &amp;44&amp;'! #B7:&amp;#$$B&amp;! '&amp; '' 9! 9 )!'' '!&amp;&amp;' !' ''' &amp; '9 4 '! '&amp;7 47 ' C'&amp; ! &amp;! 4&amp; &amp; ! 2 4! &gt;' ,'&amp;!4&amp; &amp;4 '!'&amp;7 :&gt; &amp; ' &amp;! 7'2 ) 4 8 ?! '? ) 4 '! '&amp;7 2 5 &gt;! 9 &amp; ?:&gt; : &amp; ' 7 &amp;&amp; ' 8 &amp; ' !' ' ';&amp; 4&amp;!' 4 ) ' "" ; '#$$B&amp;9)4&amp;7'&amp;7 '!'!4 7 ! '2 "B2 &amp;44&amp;'! '&amp;! &amp;''##;7 &amp;#$$1&amp;!4&amp;) &amp;4! '(E,@ '&amp; +,@'@!&amp;4 ! '&amp; '' )&amp;! &gt; '@&gt;' &gt;' 2)'&amp;4&amp;' &amp; &amp;?! 7 '!'!88'!#/4':&amp;#$$02 "12 '-&amp;#$$1&amp;! &amp;7 ! &amp;!&gt; 3 +4&amp;5 *6 !&amp;! :' &amp; &amp;44&amp;' ! '&amp; ''&amp;9)!'''!)&amp;!!' ''' &amp; 9!4&amp; )!' '! &amp;!9)!&gt;5&amp;&gt;&gt;&amp;7' :&gt; !' '&amp;7'9) ,7 ' )&amp;''92 "%2 &amp;! "B&amp;#$$1)&amp;8!)&gt;'' &amp;' 7 '!2 &amp;&amp;'' &amp; ':!!8 &amp;C&amp;'9 !'!7&amp;!;9) 3='?) 7 '!B$D62''!!!'! ? 4 9 )!' 4 5 4&amp; * 9 )!'' '!</w:t>
      </w:r>
    </w:p>
    <w:p>
      <w:r>
        <w:t>."/0#.#$$1 +0.-+ &amp;&amp;'!' ''' &amp;244 '!'&amp;7 !' '';&amp;B$D )' 7 '!&amp;' 7@: ')4,!:&amp;2 " &gt;&amp;7!2 '''&amp; ''!'' 4&amp;)7 '!=7 &amp;24&amp;44 !''!4&amp; 82 "-2 &amp;! &amp;44 ' #0&amp;#$$1)8 &amp;!! "B &amp; #$$12 ' 8 9 &amp;44&amp;' ! '&amp; '' &amp;&amp;' &amp; 9 '!'''!'' &amp;2&amp; '''!!&gt;' !&gt;5&amp;! &amp;' !''!4&amp; 824)88 ' 9)7 ! *'4'&amp;44&amp;'"0; '#$$B2 #$2 &amp;&amp;&amp; &amp;"$7&amp; #$$1)&amp;!&amp;&amp;'&amp;! &amp;44 ' )4&amp;5 &amp; :!2' 9!'''!)' 4! &amp;!9)88&amp;:&gt; &gt;'9)'!4&amp; 72 4 '!&gt;'4&amp;! &amp;=&amp; &amp;C4&amp;'! '2 48 '7 &amp;9)); !'!? ! )G'&amp;&amp;2 #"2 &amp;!4%; #$$1) ' !4&amp;4!&amp;;'&amp;&amp;'8 &amp;! ! &amp;44 ' ''9!288' '&amp;8 '9! '&amp; '')&amp;!&amp;' ! +C9)!'''! &amp;&amp;' !' ' '' &amp; 37 #B 7:&amp; #$$B62 * !&amp;'! )&gt;&gt;&amp;7' &amp;7 &gt;' 4!4&amp;! '!24 4&amp;!&amp; )44 ' ) 4 ! )!!' 4&amp;''' )''&amp; &gt;&gt;&amp;7' &amp;: )!'' '! )&amp;!2 * )88 &amp;&gt;' 79! &amp; &amp;&amp; 4&amp;''' 4 4 8 &amp; 44&amp;! ' 88!&amp;'2 ##2 &amp; 4 "B G' #$$1 &amp; : ! &amp; 9&amp;4 9'&amp;&amp;'' ' 9 4&amp;! &amp; 9'!'!'9 '&amp;7 =4&amp; 4&amp;&amp;9)!'' '!)&amp;!!' ''' &amp;2 &amp; :!&gt;'!=C '=) 8 &amp;4&amp;7 &amp;'&amp;?''&amp; '&amp;7 ! &amp;!&gt; 3*6''-&amp;#$$1 :2 #/2 &amp;!&amp; '&amp;4!' &amp;#-G'#$$1&amp;&amp;'8 &amp;!&amp;&amp;2 &amp;!88 &amp;!9!'''!)'!'!&amp; &amp;!'9)' '= 4 ' 9 4&amp;7 '4&amp;4&amp;:5:&gt; 29 &amp; !4&amp; &amp;! 9 ! '&amp; '' &amp; &gt;'!! '28 &amp;' '&amp;4&amp; 9)! ) '? ! ) '77 &amp;)2</w:t>
      </w:r>
    </w:p>
    <w:p>
      <w:r>
        <w:t>."/0#.#$$1 +B.-+ #02 "/4':&amp;#$$1 &amp; : 7 '!&amp;&amp;'= 8 &amp;4&amp;7 &amp;) '8 '' &amp; &amp;&amp;&amp; &amp;2 #B2 1 4':&amp; #$$1 &amp; &amp;!4 &amp;&amp; &amp; "B G' &amp; &amp; &amp; :2 9!9&amp;&amp;'!'' @H 4 %4':&amp;#$$B2'9 '&amp;7 =4&amp; ':&amp;9'&amp; 4':&amp;#$$B'&amp; ':&amp;#$$B ?7:&amp;#$$B)8!7&amp; &amp;#$$1 9)&amp;'7&amp; #$$1 ?8 #$$1)8 ; #$$1'8 )8 ; '#$$12 #12 &amp;&amp;##4':&amp;#$$1 &amp; :'&amp; =)4 &amp;!4&amp; 9)&amp; &gt; )2) 7 '!=''&amp; 4 5*'= 8 &amp;4&amp;7 &amp;7!'&amp; ' &amp;9' ' &gt; 7 7 4 52 8 ?! ! ;9) #B ':&amp; #$$12 #%2 !'&amp; ' "1 ':&amp;#$$1) ' ! 5&amp;97 4 5 8 '4 2) ' !'4'&amp;44&amp;'&amp; '!"$':&amp;#$$12 &amp;!&gt;'!'! '!4&amp; &amp;(&amp;@'&gt;*2*&amp;44&amp;')"0; '#$$B ' ! 4&amp; &amp;&amp;' '&amp; ! '&amp;' 92 &amp; ?&amp;44&amp;'&amp;!'&gt;&gt;&amp;7' 4&amp;'': 9) ) '4? '!)'!&amp; &amp;29) '4&amp;4&amp;? 4'@ )&gt;&gt;&amp;7&amp;&amp;'429 &amp;&amp;&amp;' ''!9 !'')'! &amp;!&amp;44,@ 9 )44&amp;! ' #/G'#$$1&amp;' &gt;&gt;&amp;7' &amp;4'!&amp;' &amp;39 )'' '4 B$D6'&amp;'''93 B$D62 # &amp;!=;&gt;&amp;2</w:t>
      </w:r>
    </w:p>
    <w:p>
      <w:r>
        <w:t>"2 &gt;7 &amp;I&amp;&gt; ' ; &amp;36!'! 8 !' ' '!5 "&amp;G'#$$/ &amp; :'&amp; 4!B;&gt; '4&amp;! ''7 +4&amp;! 'B44!''"1;&gt;&amp;3&amp;'2"'2 &amp;'B1 62 * '=I' I!' "1;&gt;&amp;4&amp; &amp; :8!!&amp; #%;7 &amp;#$$03 ("/$"$16&amp; &gt;7 4'!"/8!7&amp; &amp; 4 ' '&amp; ' &amp;&amp;&gt;'4&amp;''' &amp; :'&amp; !&gt;&amp; &amp; = '&amp; ;&gt; ' ' &amp; I''' I!' 7?;&gt;&amp;2</w:t>
      </w:r>
    </w:p>
    <w:p>
      <w:r>
        <w:t>."/0#.#$$1 +1.-+ #2 8&amp;!' = )&amp;'2 B1 2 " '2 @2 # &amp; : ' &amp; J' ' 9''' 4&amp;!7=I&amp;' B1 8!!&amp; &amp; 4&amp;' &gt;!!&amp;&amp; '&amp; 1 ':&amp;#$$$3 +4&amp;5K69 '&amp;' 7= &amp;I&amp;+ 7 '! "-; "-B-3 +4&amp;5K62 *4!'4&amp;;&gt;&amp;I45' !': 2 /2 ''&amp;!7 &gt;&amp;"&amp;;7 &amp;#$$/'&amp;J' 8 ' :&amp; 4 ' !&gt; &amp; 2 *&amp; 4'!&amp; 4 '7 &amp;9&amp; ')44 9 'C'&amp;'&amp;@!= 5&amp; 4&amp; 49&amp;5&gt;44 :'7 &gt;&amp;'L 8 ';&amp; 9'!'&amp; ''4&amp; '3 ("/$#/$ 2"2"M //B 2"2#M ("#-0 2"2#M ("#%01% 2""#1"/1 20:'&amp;!8!&amp;62&amp;5&gt;4&amp;!&amp;9'=)44 9' &amp;!&amp;75;&amp;'&amp;!7 &gt;&amp;3 (""%-/ 21:""#/1$ 20M"-- ?&amp;&amp;'&amp;7:8&amp;!'? &amp;'2B1B-'1$2 B2 ' &gt;4&amp;'&amp;9' 7 &amp; )'=;'' '&amp;9) ' !&amp;8! )&gt;'' &amp; '=&amp;') 7 '! '=&amp;!7 &amp;&amp;'2 12 ?'&amp;)&amp;'2"%2" '?I 7 '!:!!8 &amp;&amp;' : ' 8 ' ':&amp;''I88 &amp;&amp;!7 !4&amp; I7 &amp;=7 &amp;&gt;'!&amp;! '!9&amp;44&amp; !2 '&amp;' &amp;4&amp; :''&amp;)&amp;'20"'&amp; ;9) /" !:&amp; #$$# &amp;' 9 ;&amp; 4&amp; 8!!&amp; &amp; ' 5&amp;&amp;'44 :2 *)&amp;'2%%),'&amp; '&amp;4&amp;!''!&gt; 9''4&amp; '&amp; '! = 9 4&amp;'' ' 4,! ' 9&amp; ! '' = )88 &amp;+ 7 '! '' @&gt;' 4&amp;'' 9 4' 7 &amp; &amp;!4&amp; &amp;&amp; '?4&amp;'' 4&amp;' &amp;@&gt;'&amp;' )!'''!4 '!&gt; '&amp;7 8'!)4 &amp;'&amp;7? @: ' ) 4' '' 4&amp; ' !7'' ! 9 )&amp;!2 )4&amp;5)&amp;'2 ': @&gt;' 4&amp;''3 (""/#%B 2"'&amp;&amp;C' '!M7 &amp;!&gt;' ("#$ "/" 2 /: ""- 0% ' 4&amp;'' &amp;'4&amp;4&amp;= 8&amp;&gt;&amp;!) 7 '!'&amp; '=&amp;' 4' ' 7&amp; &amp;!7 2 &amp; ;&gt;&amp; ' @&gt;' )' 4&amp; ' 8' 4&amp;&amp; 8 ' ' 9) 4&amp;!' ' ' ! &amp;' ' 7 &amp;'&amp;!&gt;'=)!49! ' &gt; 3 ("#B /1- 2#62 &amp;!7 4&amp;)&gt;&gt;&amp;7' ) '&amp;' ? 4 : '!2* I '&amp;' ''9!&gt;' I&amp;!'4 4 : 9 I88 &amp; 4&amp; &amp;8 I'&amp;! ' 5&amp; '&amp; 7' &gt;' 2&amp;7@&amp;9I'&amp;' 5&amp;&amp;7 '? &amp;I88 &amp;8'7!&amp; 8 &amp;9 8 ' I 7 '! &amp;4 :4&amp;I&amp;!'&amp;!' '&amp;7M '4&amp;!&amp; C 5&amp; 9I &amp;!7 I&amp;'2 0" '&amp; ;9)/"!:&amp;#$$#'')&amp;'2"%382 *./1/.#$$0 #0 #$$0M *./ 3 (""% "- &gt;&amp;7' )!'''!&amp;&amp;' '=) '&amp;7""; '#$$B2 %2 &amp;44&amp;4&amp; &amp;9;&gt;'9 ' 98 ''4 88 '! !4&amp; 4@ ?'&amp;?' K '&amp;7,&amp; = ) '&amp;' 4&amp; 4!') '&amp;' '4&amp;!&amp; +C= ' '&amp;' 4!' &amp;2&amp;7 =) '&amp;' &amp;9) 4&amp; :')!': &amp;)!''8 '7 4&amp; 4 4 '!'&amp;4 '! 4&amp;!&amp; 4&amp; 4 9 ' &amp; 3 #$$" 42 "1-62 7 4' '&amp;' 9 &amp;7 ' ' ! ;' 34&amp; ?4 &amp;9 &amp; &amp;' ?4&amp;' ; &amp; '&amp; &amp;4&amp;:' &amp;; &amp;&amp; '4&amp;4&amp;=!': &amp;)!''8 '6 &amp;7 44&amp;J' 4&amp;4&amp;' ! 4&amp;' &amp; 3 "--/ O "%$ 42 "/1 "- !!&amp; ;' 8 ! + ''!8 '8F &amp;) !9'&amp; :</w:t>
      </w:r>
    </w:p>
    <w:p>
      <w:r>
        <w:t>."/0#.#$$1 + &gt;&amp;7' )!'''!&amp;&amp;'4' : 8 &amp;&amp; ' = &amp;'2 &amp;7@ ) '&amp;' 9' 8 9 )88 !' ' ' &gt;'&amp;' &amp;' 88 '')44&amp;! !!!'= 4 ' 2 88'&amp;44&amp;'"$':&amp;#$$1&amp;''!9 )!''&amp;&amp;'9 ':!!8 )&amp; '=&amp;':!&amp;&gt;&amp;! ) 7 '! B$D )!' ' ! &amp;! &amp; 44,@ 9 &amp; C 9) ! ))? !4&amp;5 '7 '&amp;&amp;57 &amp;&amp;''9! '&amp; ''&amp;&amp;'8 '4!'')' ! &amp;' 2 C ! !&gt;' '! &amp;44&amp;' "$ ':&amp; #$$1 &amp;' &gt;&gt;&amp;7' &amp; 4 '!&amp;' &amp; 39 )'' ' 4 B$D62 '4'=''94&amp;4' '&amp;! &amp;' !4&amp; + !': + ' )&gt;&gt;&amp;7' &amp; : &amp; 9 ' &amp; ' 9:2 &amp; &amp;&amp; 9!&amp;44&amp;'9)!'''! &amp;&amp;'!' ''' &amp; 8' &gt;&amp; 9) :9&amp; 4!&amp; 4 9 ' 7 '' @H )'+=+ &amp; 4&amp;5 ) ' 7 '&amp;2 4&amp; ) !'! 8 ' '&amp; 4!&amp; 7' ) ''9 '4'!&amp; &amp;2)4'4&amp;= !'''!'' &amp;'&amp;?4!&amp; 2 8 &amp;44&amp;'! &amp;B4':&amp;#$$B' &amp;#B7:&amp;#$$B ' 9!9&amp;&amp;' 88&amp;:&gt; 4 4 &amp;! 94 ) '"" ; '#$$B&amp;: &amp;7 &amp;&amp; ' :&amp; 8!&amp; &amp;&amp; ' &amp; 8 4'!&amp; &amp; ' 4&amp; '2 !!' ' &amp;4&amp; = '4&amp;) ' !2 7 9 4&amp;!5 8&amp; ' ''&amp; 9 I I 4 88 ' '&amp; '9' I&gt;&gt;&amp;7' I!'''!&amp;&amp;' &amp; 9I ' '&amp;! ' 5&amp; = ;' ' '&amp; 4 9 &amp;&amp;' &amp; 7&amp; ::4!;&amp;' 2 -2 &amp;&amp;&amp; '&amp;7,!=)4&amp; '&amp;' 4!' &amp; !&amp;'2</w:t>
      </w:r>
    </w:p>
    <w:p>
      <w:r>
        <w:t>."/0#.#$$1 +-.-+ 0 + + + +</w:t>
      </w:r>
    </w:p>
    <w:p>
      <w:r>
        <w:t>" 12.3.-- 4 5.. . 67 $)' +!8 3.-</w:t>
      </w:r>
    </w:p>
    <w:p>
      <w:r>
        <w:t>"2 !&amp;&amp;&amp;&amp;7:2 " 3.</w:t>
      </w:r>
    </w:p>
    <w:p>
      <w:r>
        <w:t>#2 )''! "B&amp;'#0&amp;#$$12 /2 7 = ) 4&amp; '&amp;' 4!' &amp; !&amp;'2 02 8&amp; 4&amp;' 9I 47' 8&amp;&amp; &amp;&amp; '&amp; 4&amp;!' &amp;&amp;C' ! /$ ;&amp; 5 ' 8 ' 4&amp; 4 &amp;! &amp;!</w:t>
      </w:r>
    </w:p>
    <w:p>
      <w:r>
        <w:t>&amp; : 8!!&amp; &amp; *@P H&amp;@89 1 1$$0 '&amp; ?4 &amp;2 ! 4' C'&amp; 4&amp;&gt;!2 ! &amp; 'K 6 9&amp; ?''9! &amp;&amp;'! &amp;:' &amp; '4! ''9!M :6 ?4&amp; 4&amp; 9 ' 8 ' 47 &amp; &amp; '' '&amp; ! M 6 4&amp;'&amp; &gt;'&amp; &amp;4&amp;!''2 * ! &amp; ' ' 4 '&amp; !!' !!&amp;! ''&amp; 6 :6 ' 6 +</w:t>
      </w:r>
    </w:p>
    <w:p>
      <w:r>
        <w:t>&amp; :8!!&amp;&amp;4&amp;&amp;4'&amp;&amp;' 5&amp;&amp;&amp;&amp;9I 7&amp;!&amp;&amp; &amp;&amp;7:2! &amp;&amp;&amp;' &amp;&amp;, 4&amp;7 9 &amp;' ; ' 9 ! ''9! ' I744 9!'!?4! !&amp;&amp;'3&amp;'2"/#"$1'"$ &amp;88 5&amp;</w:t>
      </w:r>
    </w:p>
    <w:p>
      <w:r>
        <w:t>QR S</w:t>
      </w:r>
    </w:p>
    <w:p>
      <w:r>
        <w:t>4&amp;! '</w:t>
      </w:r>
    </w:p>
    <w:p>
      <w:r>
        <w:t>:*</w:t>
      </w:r>
    </w:p>
    <w:p>
      <w:r>
        <w:t>4 8&amp;4&amp;!'&amp;&amp;C''' 8 !?4&amp;' 9I=I88 8!!&amp; &amp; 4&amp;&gt;&amp;88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