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ATAS/1009/2005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https://mcp.opencaselaw.ch/entscheid/ge_gerichte_ATAS_1009_2005</w:t>
      </w:r>
    </w:p>
    <w:p>
      <w:r>
        <w:t>FR: GE_GERICHTE ATAS/1009/2005 du 22 novembre 2005</w:t>
      </w:r>
    </w:p>
    <w:p>
      <w:r>
        <w:t>IT: GE_GERICHTE ATAS/1009/2005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$</w:t>
      </w:r>
    </w:p>
    <w:p>
      <w:r>
        <w:t>'96</w:t>
      </w:r>
    </w:p>
    <w:p>
      <w:r>
        <w:t>2</w:t>
      </w:r>
    </w:p>
    <w:p>
      <w:r>
        <w:t>16 &gt;++6 36 + @</w:t>
      </w:r>
    </w:p>
    <w:p>
      <w:r>
        <w:t>?$" + 8++6</w:t>
      </w:r>
    </w:p>
    <w:p>
      <w:r>
        <w:t>/6 &lt;#</w:t>
      </w:r>
    </w:p>
    <w:p>
      <w:r>
        <w:t>?+ "</w:t>
      </w:r>
    </w:p>
    <w:p>
      <w:r>
        <w:t>@F ?'+ &lt;#</w:t>
      </w:r>
    </w:p>
    <w:p>
      <w:r>
        <w:t>+</w:t>
      </w:r>
    </w:p>
    <w:p>
      <w:r>
        <w:t>?$+ -+ "</w:t>
      </w:r>
    </w:p>
    <w:p>
      <w:r>
        <w:t>"$ " 34 &gt; "&amp;</w:t>
      </w:r>
    </w:p>
    <w:p>
      <w:r>
        <w:t>+&lt;+ ? ? ##"$ "$</w:t>
      </w:r>
    </w:p>
    <w:p>
      <w:r>
        <w:t>9 &lt;$"$ " ! ,(VS(&lt;@ G! G44/ !</w:t>
      </w:r>
    </w:p>
    <w:p>
      <w:r>
        <w:t>+ ;#?6</w:t>
      </w:r>
    </w:p>
    <w:p>
      <w:r>
        <w:t>"$</w:t>
      </w:r>
    </w:p>
    <w:p>
      <w:r>
        <w:t>?+ -+ ?8$6</w:t>
      </w:r>
    </w:p>
    <w:p>
      <w:r>
        <w:t>#$# "+ N C "@ ;+#+ @ "$</w:t>
      </w:r>
    </w:p>
    <w:p>
      <w:r>
        <w:t>+ "$ 9+</w:t>
      </w:r>
    </w:p>
    <w:p>
      <w:r>
        <w:t>+ ? "</w:t>
      </w:r>
    </w:p>
    <w:p>
      <w:r>
        <w:t>"$ ++@$L 9C ;? ? @ #+&lt;</w:t>
      </w:r>
    </w:p>
    <w:p>
      <w:r>
        <w:t>+# ?' "#" ++ + "$L C ?+</w:t>
      </w:r>
    </w:p>
    <w:p>
      <w:r>
        <w:t>8+</w:t>
      </w:r>
    </w:p>
    <w:p>
      <w:r>
        <w:t>"</w:t>
      </w:r>
    </w:p>
    <w:p>
      <w:r>
        <w:t>?$++6 ,</w:t>
      </w:r>
    </w:p>
    <w:p>
      <w:r>
        <w:t>#$#</w:t>
      </w:r>
    </w:p>
    <w:p>
      <w:r>
        <w:t>++ ?</w:t>
      </w:r>
    </w:p>
    <w:p>
      <w:r>
        <w:t>+ $$#+ $#$$</w:t>
      </w:r>
    </w:p>
    <w:p>
      <w:r>
        <w:t>++ C 9C + C *"!</w:t>
      </w:r>
    </w:p>
    <w:p>
      <w:r>
        <w:t>9 &lt;$"$ "</w:t>
      </w:r>
    </w:p>
    <w:p>
      <w:r>
        <w:t>? ? +</w:t>
      </w:r>
    </w:p>
    <w:p>
      <w:r>
        <w:t>#+&amp;</w:t>
      </w:r>
    </w:p>
    <w:p>
      <w:r>
        <w:t>@F "' "$ '96</w:t>
      </w:r>
    </w:p>
    <w:p>
      <w:r>
        <w:t>#$# "</w:t>
      </w:r>
    </w:p>
    <w:p>
      <w:r>
        <w:t>#+</w:t>
      </w:r>
    </w:p>
    <w:p>
      <w:r>
        <w:t>#) " ?'! @ + &gt;+!</w:t>
      </w:r>
    </w:p>
    <w:p>
      <w:r>
        <w:t>@</w:t>
      </w:r>
    </w:p>
    <w:p>
      <w:r>
        <w:t>"$ ++@$ + F'?? " @</w:t>
      </w:r>
    </w:p>
    <w:p>
      <w:r>
        <w:t>$+$ ;?$"$</w:t>
      </w:r>
    </w:p>
    <w:p>
      <w:r>
        <w:t>+ B+6 231! 24G + 24A C6</w:t>
      </w:r>
    </w:p>
    <w:p>
      <w:r>
        <w:t>8&lt;&lt;&amp;</w:t>
      </w:r>
    </w:p>
    <w:p>
      <w:r>
        <w:t>* W</w:t>
      </w:r>
    </w:p>
    <w:p>
      <w:r>
        <w:t>?$"+</w:t>
      </w:r>
    </w:p>
    <w:p>
      <w:r>
        <w:t>Y</w:t>
      </w:r>
    </w:p>
    <w:p>
      <w:r>
        <w:t>? &lt;# " ?$+ -+ + +&lt;$ ; ?+</w:t>
      </w:r>
    </w:p>
    <w:p>
      <w:r>
        <w:t>@F% F&lt;&lt; &lt;$"$ "</w:t>
      </w:r>
    </w:p>
    <w:p>
      <w:r>
        <w:t>?</w:t>
      </w:r>
    </w:p>
    <w:p>
      <w:r>
        <w:t>8&lt;&lt;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