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ATAS/1009/2004 vom 2. Dezember 2004</w:t>
      </w:r>
    </w:p>
    <w:p>
      <w:r>
        <w:t>GE Cour de justice, 2004-12-02, DE</w:t>
      </w:r>
    </w:p>
    <w:p>
      <w:r>
        <w:rPr>
          <w:b/>
        </w:rPr>
        <w:t xml:space="preserve">Quelle: </w:t>
      </w:r>
      <w:r>
        <w:t>https://mcp.opencaselaw.ch/entscheid/ge_gerichte_ATAS_1009_2004</w:t>
      </w:r>
    </w:p>
    <w:p>
      <w:r>
        <w:t>FR: GE_GERICHTE ATAS/1009/2004 du 2 décembre 2004</w:t>
      </w:r>
    </w:p>
    <w:p>
      <w:r>
        <w:t>IT: GE_GERICHTE ATAS/1009/2004 del 2 dicembre 2004</w:t>
      </w:r>
    </w:p>
    <w:p>
      <w:pPr>
        <w:pStyle w:val="Heading2"/>
      </w:pPr>
      <w:r>
        <w:t>Volltext</w:t>
      </w:r>
    </w:p>
    <w:p>
      <w:r>
        <w:t>! "</w:t>
      </w:r>
    </w:p>
    <w:p>
      <w:r>
        <w:t>#$%&amp;'#())* #$))%#())' !! + !,+ - +! -, ( . / ())' *0 .1 /</w:t>
      </w:r>
    </w:p>
    <w:p>
      <w:r>
        <w:t>23333333333 !" ! # !! $ %&amp;"''(&amp;"' !!"</w:t>
      </w:r>
    </w:p>
    <w:p>
      <w:r>
        <w:t>"! -44, - !- 5 !" ' )* +,-.--/0 "&amp;</w:t>
      </w:r>
    </w:p>
    <w:p>
      <w:r>
        <w:t>1-23,1.445 6.1-46 4, -7 ! 8!! '&amp; &amp; !/ ' %88 " ' ! 9:&amp; ;6 !/ % #!??????????&amp;-2-2+-!&amp;" /!'%8"''&amp;' !"" &amp;"! !6*" &amp; #'??????????7$%:"'!0"'&amp; !(&amp;!" '(&amp; *"! @&amp;&amp;8 '% !" ' %! 0'"&amp; '% "" ' A!7 -BC,3766 '% !" &amp;"! ! =" ' A!7 ++,766 ('%!"'./ !'A!7-B-&gt;.72+7$&amp; !0" "!!'A!7,B2.C766 !&amp;7 !!'(&amp; &amp;'! " !0&amp;;D&gt;2C75.C7.2 &amp;""'A!7+57667$E!%&amp;0"FA!7 3CC766 !" !'%!6'FA!7.4.766; /-5 "G !8&amp;F %!&amp; %"! ' !"" &amp;"! 8&amp;'&amp;! ;A ( ' @' '%!6''A!7,+4766 !7 57 !'G'&amp;&amp; !&amp;'&gt;=0!"-.-223% " !"" F )"! ' A!7 -53766 ! ! ;A!7 -5+766 '/ -!=-223 -3"-2 &gt;,766 E ! "" ' A!7 +.C766 F ""! ' @' '%!6'7!0&amp;(%!&amp;0" !I'A!75BC.3766 "! (""!" !&amp;&amp; ""'"" "!; /.C ,.766'/-!=0!.444J /545C"52 7 !0'(*"'% !&amp;':&amp;! !".3=.444"F' 0":"88"&amp;'"'-+.4447 G'!'%&amp; '%!&amp; '!! 0" (""&amp; ' =: =0! -222 ! !"!! !":K"!0"!7$%:"'!!&amp; '(&amp;</w:t>
      </w:r>
    </w:p>
    <w:p>
      <w:r>
        <w:t>1-23,1.445 651-46 !0!' -!0!.444!"'A!7-B.3.724""( ""EF" !" !/'%"! !L??????????$ 7$%E="" !" &amp;"!'%!60'"&amp;'A!7+3,766!" &amp;"! ! 8" ' A!7 3&gt;+766 (% !" &amp;"! ! 8" ' ./ ! ' A!7 .+57+4 ! 7 %&amp; ' %!&amp; "! G (&amp; *"! ! !&amp;"! 0 ! '% !":7 '" 88!&amp; ( 0" 'H &amp;'! '!"!@@!; /,. 8&amp;0!!-22&gt;'%'%)@""0:!:'.34.0 "!!'5B-+4.'%0!'5B3&gt;4B444'('%@8! '5B,.4.;"!!'"!"0! !/'@(Q?????????? $ ;""G7'-3B&gt;&gt;4B,44' -B-.4 ' 2375.C7.2 57.+; " '%&amp; !:D&gt;2375.C7-#J /++"+&gt;"G 7+4 ! " !0&amp;"''A!7&gt;.7,+ ! "'%&amp; !: B444B444''""&amp;!0"F%!&amp;(8"A!7&gt;4BC447667 !!%!&amp;0"'&amp;!&amp;0!!0!A!75+4766'E!F0 !)@!7 -+7 ! " '&amp; &amp; !&amp; ' .C =0! .44. " !!! G "8 ' +8&amp;0!!.44. % !&amp; !&amp;"!"0" 0 88" -!="-22&gt; " !&amp;&amp; F %!&amp; " F &amp; !@!" '% """"'A!7,+B.&gt;27-+7""&amp;""""&amp;'TA!73B4&gt;C7U' 'A!7.&gt;B4C-7.4;A!7-+B+.C7660!&amp; !% '/-!="-22&gt;"A!7 -4B++,7.4 0!&amp; ! $ # '/ -! =0! -222 +F&gt;C 7 !!!!',!.44.%!&amp;'&amp; &amp;!&amp;""!'&amp; G (" (% &amp;"" !!&amp;' !&amp;"'!( !0 !"""' E! "/!" '&amp; ( "!!"F (0"&amp;"&amp;"&amp; ''&amp;%&amp;"" ! !&amp;"!'@@!!":" (%8 %0" !I ' !"" ' % ' -222 ; / &gt;2 (% 0" :&amp; (% &amp;"" ! !&amp;"! '% !":(0" !' !0!' !""'/! '7!!% 0"0E&amp;)(&amp;0'&amp;G @&amp;&amp;8! !" '% !!! ! " (% :"" '"'!0'0"*"!:&amp;" 0""!S!F=!' !""7 #:!&amp; !&amp; %0" = &amp; *"! ! !&amp;"! ; /33 " (% !0" ' " ' @' '%!6'' ""'"7 %0"=&amp;"&amp;"!"' '88&amp;!"'&amp;!)""'% ('&amp; GF ! ' !"" 0!&amp;7!(%0"!"!&amp;%(*"!'% .&gt;=.444 0"!)&amp;"0"'"""0&amp;!"&amp;F0!(&amp; G0"(""&amp; '=:=0!-222"(%!&amp;'"!":7 &amp;:" !&amp;&amp;%0! '&amp;"G'88&amp;!"!(*"'% ''!' !&amp;'! ! " ! (% 0" 0&amp; &amp;!' '88 ' '&amp; !7 :&amp; ( ! ' %(*" = .444 0" '&amp;=F G (&amp; F %(*"! ( ! %0" "!" F &amp;'! ! !&amp;"&amp; (% 0" @ !":" =" '"!"'0" ! ( 0" &amp;'&amp; @ @! ! 0! !I &amp;):7 !!""''"(@@!'%&amp; 0"&amp;"&amp;0'F</w:t>
      </w:r>
    </w:p>
    <w:p>
      <w:r>
        <w:t>1-23,1.445 6&gt;1-46 "!0""'%!&amp; !""'-,B5-+B255' '"'.5H".44-7 ..7 !!!!'*=!'!&amp;F% 8!&amp; "!8' !!&amp;8&amp;!"G!:"'&amp;0 &amp;'!!; /3C !0" '"(%F%&amp; (!(*"&amp;""8!F0&amp;!"&amp;'/! (% &amp;'" ! @ !":7 @ 0" &amp;"&amp; "!" "!6" E'%!&amp;'"@!"!"&amp; !'G&amp; G7&amp;"" !&amp;&amp;!!" !&amp;&amp;0!"=!'&amp;!&amp;""0&amp;!"&amp;F% ( "'!(*"' !""!(%0"&amp;"&amp;"'.&gt;= .444 !%(*"!'% 7 .,7 ! !!! ' 5- ! .445 % ! &amp; F !!" '%""'! =:" ' !@ ' &amp; !" !! 0" ' !! ! % "!8'!7 .+7 ! !&amp;0'*=! ! "F%!!0@"&amp;'!!" @'!" F !="7 !0&amp; ( !!" %&amp;"" 0 "!E! !'&amp;8'8! !0!"0" /"(%%0" 8"=8"! !('&amp;! "0"F %!!0@"&amp;' "8"'"0"7 .&gt;7 !!&amp; ('C0!.445!!" !"&amp;'"!'!! !:"'8"(% 8'"!08&amp;'&amp;!! !" :&amp;&amp;! ' ! ! ! F %!!0@"&amp; ' % " "'&amp;8"'"0"!(""% ("!&amp;"&amp;" '% /7%:"88"'% "'!" " ' ! 8&amp;'&amp;!7 ! ! !"" ": &amp;"" "&amp;!!-!=0!.4457!!"!! &amp;( ' "'% 0!':""(%&amp;""'/!)@"&amp;F"!! "/!!!!7 .37 !' ('.C0!.445% G (&amp;(% "' 0):"! !@/'!K'"%0"8" (! !'!' ! '&amp;=F'&amp;0 &amp; !=! !'7:&amp;( * !!" %0" &amp;"&amp; ! ' "0! " !""F0"'8!7 .C7 -! H" .445 &amp;"&amp; "! !@ " ' ! 7</w:t>
      </w:r>
    </w:p>
    <w:p>
      <w:r>
        <w:t>1-23,1.445 631-46 !-, -7 :0!%!:"='!; =:!;!"7- "7!"+&gt; =:! !!@8&amp;'&amp;! .3=0!.44,; A-54-4&gt; CXY "@!.444; 3'7--.&gt;-5&gt;'7,@"!&amp;8&amp;! @--.5&gt;4'7,J # -22CZ53 75-&gt;'75@ &gt; '75 7 -&gt;C " !&amp;8&amp;! "&amp; ;G"!" ' !:"! 8! 8! ! #! ?????????? 8&amp;0!!-22&gt;"(@% &amp;"&amp;0'(.5H".44-"=.4447</w:t>
      </w:r>
    </w:p>
    <w:p>
      <w:r>
        <w:t>1-23,1.445 6-41-46 ! -,4 !,+ - +! -,</w:t>
      </w:r>
    </w:p>
    <w:p>
      <w:r>
        <w:t>6.7 8 9 :; $&lt;( -= 7</w:t>
      </w:r>
    </w:p>
    <w:p>
      <w:r>
        <w:t>-7 &amp;!!!!0@J 7</w:t>
      </w:r>
    </w:p>
    <w:p>
      <w:r>
        <w:t>.7 %'"J 57 '&amp;!!&amp;"'% '.3=0!.445J ,7 0F%"&amp;8(%!''&amp;!8''":7</w:t>
      </w:r>
    </w:p>
    <w:p>
      <w:r>
        <w:t>:!88/!T</w:t>
      </w:r>
    </w:p>
    <w:p>
      <w:r>
        <w:t>AA</w:t>
      </w:r>
    </w:p>
    <w:p>
      <w:r>
        <w:t>!&amp;'"T</w:t>
      </w:r>
    </w:p>
    <w:p>
      <w:r>
        <w:t>Z!$ Z</w:t>
      </w:r>
    </w:p>
    <w:p>
      <w:r>
        <w:t>!&amp;"!6=!"T</w:t>
      </w:r>
    </w:p>
    <w:p>
      <w:r>
        <w:t>A!#</w:t>
      </w:r>
    </w:p>
    <w:p>
      <w:r>
        <w:t>8!' !&amp;"!!*"""8&amp;G !"(%F%888&amp;'&amp;! '! !:!88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