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ATAS/1008/2020 vom 27. Oktober 2020</w:t>
      </w:r>
    </w:p>
    <w:p>
      <w:r>
        <w:t>GE Cour de justice, 2020-10-27, FR</w:t>
      </w:r>
    </w:p>
    <w:p>
      <w:r>
        <w:rPr>
          <w:b/>
        </w:rPr>
        <w:t xml:space="preserve">Quelle: </w:t>
      </w:r>
      <w:r>
        <w:t>https://mcp.opencaselaw.ch/entscheid/ge_gerichte_ATAS_1008_2020</w:t>
      </w:r>
    </w:p>
    <w:p>
      <w:r>
        <w:t>FR: GE_GERICHTE ATAS/1008/2020 du 27 octobre 2020</w:t>
      </w:r>
    </w:p>
    <w:p>
      <w:r>
        <w:t>IT: GE_GERICHTE ATAS/1008/2020 del 27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l’art. 134 al. 1 let. a ch. 3 de la loi sur l’organisation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</w:t>
      </w:r>
    </w:p>
    <w:p>
      <w:r>
        <w:rPr>
          <w:b/>
        </w:rPr>
        <w:t>E. 6</w:t>
      </w:r>
    </w:p>
    <w:p>
      <w:r>
        <w:t>Pour le surplus, la procédure est gratuite (art. 61 let. a LPGA). * * * * * *</w:t>
      </w:r>
    </w:p>
    <w:p>
      <w:r>
        <w:t>A/3727/2019 - 10/10 -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