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ATAS/1008/2011 vom 8. Juli 2011</w:t>
      </w:r>
    </w:p>
    <w:p>
      <w:r>
        <w:t>GE Cour de justice, 2011-07-08, FR</w:t>
      </w:r>
    </w:p>
    <w:p>
      <w:r>
        <w:rPr>
          <w:b/>
        </w:rPr>
        <w:t xml:space="preserve">Quelle: </w:t>
      </w:r>
      <w:r>
        <w:t>https://mcp.opencaselaw.ch/entscheid/ge_gerichte_ATAS_1008_2011</w:t>
      </w:r>
    </w:p>
    <w:p>
      <w:r>
        <w:t>FR: GE_GERICHTE ATAS/1008/2011 du 8 juillet 2011</w:t>
      </w:r>
    </w:p>
    <w:p>
      <w:r>
        <w:t>IT: GE_GERICHTE ATAS/1008/2011 del 8 luglio 2011</w:t>
      </w:r>
    </w:p>
    <w:p>
      <w:pPr>
        <w:pStyle w:val="Heading2"/>
      </w:pPr>
      <w:r>
        <w:t>Erwägungen</w:t>
      </w:r>
    </w:p>
    <w:p>
      <w:r>
        <w:rPr>
          <w:b/>
        </w:rPr>
        <w:t>E. 16</w:t>
      </w:r>
    </w:p>
    <w:p>
      <w:r>
        <w:t>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Que l'entrée en vigueur de la LPGA et de l'OPGA n'a rien changé à la jurisprudence en matière de retrait par l'administration de l'effet suspensif à une opposition ou à un recours ou de restitution de l'effet suspensif (arrêt précité P. du 24 février 2004) ; qu'ainsi, la possibilité de retirer l'effet suspensif à l'opposition (cf. art. 11 al. 1 et 2 OPGA)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(cf. RAMA 2004 no U 521 p. 447 et les références)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il faut cependant qu'elles ne fassent aucun doute ; que par ailleurs, l'autorité ne saurait retirer l'effet suspensif au recours lorsqu'elle n'a pas de raisons convaincantes pour le faire (ATF 124 V 88 s. consid. 6a, 117 V 191 consid. 2b et les références) ; Que la Cour de céans relève qu’à ce stade de la procédure, les chances de succès de l'assurée sur le fond du litige n’apparaissent prima faciae pas telles qu’elles l’emporteraient sur l’intérêt de la SUVA à l’exécution immédiate de sa décision de mettre fin aux prestations ; qu'en effet, il n’est pas possible en l'état actuel de déterminer quelle sera l’issue de la procédure ; qu'une étude approfondie de l’ensemble des pièces du dossier est nécessaire ; Qu'au vu de ce qui précède, la demande en restitution de l’effet suspensif, mal fondée, est rejetée.</w:t>
      </w:r>
    </w:p>
    <w:p>
      <w:r>
        <w:t>A/3057/2011 - 4/4 -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