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ATAS/1007/2006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https://mcp.opencaselaw.ch/entscheid/ge_gerichte_ATAS_1007_2006</w:t>
      </w:r>
    </w:p>
    <w:p>
      <w:r>
        <w:t>FR: GE_GERICHTE ATAS/1007/2006 du 1 novembre 2006</w:t>
      </w:r>
    </w:p>
    <w:p>
      <w:r>
        <w:t>IT: GE_GERICHTE ATAS/1007/2006 del 1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"#$%#"&amp;''( )"#''*"&amp;''( ) ) +)! + !+ +,- . # /- &amp;''(</w:t>
      </w:r>
    </w:p>
    <w:p>
      <w:r>
        <w:t>!"""#</w:t>
      </w:r>
    </w:p>
    <w:p>
      <w:r>
        <w:t>!$%&amp;' #&amp;"!!""(#&amp;)&amp;%* +,%"&amp;"</w:t>
      </w:r>
    </w:p>
    <w:p>
      <w:r>
        <w:t>%!%&amp; !&amp;% --</w:t>
      </w:r>
    </w:p>
    <w:p>
      <w:r>
        <w:t>-</w:t>
      </w:r>
    </w:p>
    <w:p>
      <w:r>
        <w:t>* "% !&amp;.%"&amp;/0 $!&amp;1123 4144</w:t>
      </w:r>
    </w:p>
    <w:p>
      <w:r>
        <w:t>1</w:t>
      </w:r>
    </w:p>
    <w:p>
      <w:r>
        <w:t>"&amp;"#</w:t>
      </w:r>
    </w:p>
    <w:p>
      <w:r>
        <w:t>5467451008 91539</w:t>
      </w:r>
    </w:p>
    <w:p>
      <w:r>
        <w:t>#""!"&amp;!:'!",;: 1/ ?'"%1008 %@&amp;A(!'%&amp;%(%!"&amp;A(""&amp;# ("!'.""&amp;#B (!$$!"&amp;"!("&amp;#%#4C@#'%"%1008B #""!"12%1008B %!%"&amp;%?&amp;#$%(%# $%("&amp;%#""%!!" /"1008B %#$!"1?"1008B ("!$%&amp;"!$%!$%&amp;"1C$&amp;.%1008B $"=$%!"&amp;$%%!%&amp;40!&amp;!.%1008B !%%"%"10!&amp;!.%1008$%!$!&amp; '$"=$%!"&amp; (% #""! 12 % 1008 &amp; (!'%"% %!"&amp; A ""&amp;# ("!'.""&amp;#@'%%!%&amp;B !"#%&amp;D$%!$!"&amp;"!("&amp;"#!%%$!E!"!%!%&amp; D"!.&amp;"&amp;"":"B</w:t>
      </w:r>
    </w:p>
    <w:p>
      <w:r>
        <w:t>+ 0!)1 ) +)! + !+</w:t>
      </w:r>
    </w:p>
    <w:p>
      <w:r>
        <w:t>234-- 5 6 78 #(&amp; !9 4-</w:t>
      </w:r>
    </w:p>
    <w:p>
      <w:r>
        <w:t>4F #%%!%%'.F 4</w:t>
      </w:r>
    </w:p>
    <w:p>
      <w:r>
        <w:t>1F !&amp;A"$%!$!"&amp;"!(%#""!&amp;(!'%"%%!"&amp;A (""&amp;#("!'.""&amp;#@'%"%F 3F (G!&amp;&amp;D.!"F</w:t>
      </w:r>
    </w:p>
    <w:p>
      <w:r>
        <w:t>5467451008 93539 /F ! " A $G% A %!%&amp; ! 700 @%F A &amp;"&amp;% $%&amp;""$&amp;"!A@%"&amp;#$FF 6F @!% $%&amp;" DH $'&amp; @!%% %!% !&amp;% $%#&amp; %%I&amp; #" 30 ?!% = !&amp;"@"&amp;"! $% $" %!# %# %". @##% % -,J"K%,!@D" 8 800/</w:t>
      </w:r>
    </w:p>
    <w:p>
      <w:r>
        <w:t>&amp;%!" E$"%F #" $&amp; I&amp;% $%!!:#F #!"% !"&amp;L &gt; ""D% E&amp;&amp;D#""!%!%&amp;#"%!.&amp;"%"&amp;$#""! &amp;&amp;D#B .&gt; E$!% $!% D !&amp;"@ " &amp;" $!'!"% % &amp;&amp; &amp;% #""!B &gt; $!%&amp;% ":&amp;% ! ! %$%#&amp;&amp;F -" #!"% !&amp;"&amp; $ &amp;%!" ##&amp; ##%# ! &amp;&amp;% &gt; .&gt; &amp; &gt; "9 %".@##%%$!%%$&amp;%%&amp;"=%%%!%DH" '%#%%"%%'.F#!"%%!%&amp;"!%!%!G $%' D" %!&amp; ?!"&amp; "" D #""! &amp;&amp;D# &amp; H'!$$ D#&amp;#E$#"#%!%&amp; F</w:t>
      </w:r>
    </w:p>
    <w:p>
      <w:r>
        <w:t>:%@@"%</w:t>
      </w:r>
    </w:p>
    <w:p>
      <w:r>
        <w:t>M"</w:t>
      </w:r>
    </w:p>
    <w:p>
      <w:r>
        <w:t>%#"&amp;L</w:t>
      </w:r>
    </w:p>
    <w:p>
      <w:r>
        <w:t>"</w:t>
      </w:r>
    </w:p>
    <w:p>
      <w:r>
        <w:t>!$"!@!%$%#&amp;%%I&amp;&amp;!&amp;"@"#E$%&amp;"&amp;-%#&amp;%"&amp;H &amp;&amp;A H#!!"$%:%@@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