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ATAS/1006/2007 vom 20. September 2007</w:t>
      </w:r>
    </w:p>
    <w:p>
      <w:r>
        <w:t>GE Cour de justice, 2007-09-20, DE</w:t>
      </w:r>
    </w:p>
    <w:p>
      <w:r>
        <w:rPr>
          <w:b/>
        </w:rPr>
        <w:t xml:space="preserve">Quelle: </w:t>
      </w:r>
      <w:r>
        <w:t>https://mcp.opencaselaw.ch/entscheid/ge_gerichte_ATAS_1006_2007</w:t>
      </w:r>
    </w:p>
    <w:p>
      <w:r>
        <w:t>FR: GE_GERICHTE ATAS/1006/2007 du 20 septembre 2007</w:t>
      </w:r>
    </w:p>
    <w:p>
      <w:r>
        <w:t>IT: GE_GERICHTE ATAS/1006/2007 del 20 settembre 2007</w:t>
      </w:r>
    </w:p>
    <w:p>
      <w:pPr>
        <w:pStyle w:val="Heading2"/>
      </w:pPr>
      <w:r>
        <w:t>Volltext</w:t>
      </w:r>
    </w:p>
    <w:p>
      <w:r>
        <w:t>! "#$% #&amp;%'%"% #( ")(* $* #% ("$% $*% $+,- . /,- !</w:t>
      </w:r>
    </w:p>
    <w:p>
      <w:r>
        <w:t>!" #"$"# $$% &amp;' !( $</w:t>
      </w:r>
    </w:p>
    <w:p>
      <w:r>
        <w:t>$ )) *''</w:t>
      </w:r>
    </w:p>
    <w:p>
      <w:r>
        <w:t>+,- $!"</w:t>
      </w:r>
    </w:p>
    <w:p>
      <w:r>
        <w:t>./012./003 4/./34 % 0 56 /78$5,,9"5,70$:;; ?@"$$A$"B;CD$ ED":#; "C&amp;E&gt; "$":$"#D":&amp;D$6' E;;$ :&amp;:$"E##4$A$$D":#$"E&gt; D$&amp;#"" $6 /6 !$"!" $$BE:F#$ $6##$ 55#$!G5,,9$$":+#$:" G$" $:&amp; D D ;$$ $ C$&amp;" $ D6#$#$ E!D$$$$"#$"$&gt; $D /- /, 8$ 5,,9 #"$ &amp; $$!$ D$ # ; 3#$!G5,,96 16 15 8$ 5,,9 E" "" $ B ($$: "$" E=4#&gt;($$:@6 36 ##$ 5/ #$!G 5,,9 ;$ "$$ !#$$ D $ !G6 C$&amp;" $ D$!GD#$"$&gt; $D &gt;/78$5,,96 "#$$C6 26 ;$ #" - #$!G 5,,9 B !C # "!C"$&amp; D&amp;"D""#$$ "C&gt; $: 143 &amp;E#$#$"4!" 2476 ##$ /3#$!G5,,9$$" DC"D&gt; ";$C&amp;$#" C$ E$D"D&gt;6 76 #$ DC$$ E##$ !GCG $ !!G;"E""%"B D :!$C ? 9 /1$G 5,,9 # $$!$D$D#:+$:"#$D6##$ $ /1$G 5,,9 C$&amp;" DC #$4 $!$&amp; $+#H:#:"B !GCB$&gt;!"&amp;6 #$ $$!$ #:+$:"# I " D !G$ $D D$!G&amp;!G$#6 -6 / D!G 5,,9 D :!$C ?D"&amp; DC$D##$ !GC G #$$ &amp; ! #&gt; E $ $ &amp;E :$ +!#$!$C#D$D DC#$4$!$&amp; ;G #$C 6 $ $ DC $ E $ #$ $6</w:t>
      </w:r>
    </w:p>
    <w:p>
      <w:r>
        <w:t>./012./003 41./34 96 ##$J#($$:- "!G5,,9 ;$"$$ E$$!"$ +!#$!$C $DC" # $D&amp;$!#$ 6 ,6 ' ! ($$: 15%D5,,, EG E $"$E $$ "&amp;6#$" "10%5,,,6 516 1 "!G 5,,, E" #"$" ! #$$ #"$&amp; #%D5,,,;;$ E;G!+C6 536 ##$ ,!/000L#"$:!$C &amp;" &amp; 10 #$!G 5,,, D$ ;; $G !! $ E"$$ C&amp;$&amp;EB $ $$!$ '!$$G !!E"$$!""6 C$&amp;";G!+CD#$"$&gt; $D6 ##$ 52%$/005L$$""$$ $"$$$$!"&amp;E$D$"$"$E"$$ @ ;" ! $ D '@6 576 ##$ /7 D!G /005 $$" +;$!D :&gt;4#$$!G4"6# ;$ "$$ E !#$$ $"G "C !G4;&gt;C: $ !!G;"C:%&amp;ED $ CCD" # ! ;;$ $ E !$ G 6 6D:$D"&amp;#$$"$$ #; "C4#$!" $$$ "C ;C:6 !" ' "!$#" C$ !G4#+C4$C C::&amp;#$$$DCG$$$!&amp; &amp; $G !$;! $</w:t>
      </w:r>
    </w:p>
    <w:p>
      <w:r>
        <w:t>./012./003 47./34 &amp; E "B C$ $G "#; !% "$$G$6 /26 "##$ 5#$!G/003E%$"E##$6 /76 $ 5$G/003E" G$ $ $$ " ##$6 $ #"G!$ B # #" %&amp;EB ##$!#$ E E !#$$$ ;! &amp;ED+$ #6;ED$!A!#B!#C;$BE"B% D $DD$G D6 $$$ &amp;$ # &amp;EED$D!" &amp; $D$&amp;ED$6 /,6 G " "C!$ " E $ $ M &amp; /0 "!G/0036 M #"" &amp; ##$ 'D$" C"E!&gt;;!#+:4</w:t>
      </w:r>
    </w:p>
    <w:p>
      <w:r>
        <w:t>./012./003 4-./34 $$#+:&amp;$#$ E##"$ 6 C"6 $ $$" "$ M #"$ &amp;E D$ $$ D $ !" # $&amp;I!$+!#&amp;!$ $&amp;D$"# 6 M !$ $:" # ;;6%$"&amp;$DD$#$&gt;!$$":I $" ##$ $!# !! $ # ;;$ $G !$;!6$!$&amp;$&gt; !#D$A$ " $ ##$" C"B*"#&amp;=# "#$ *$"C$$$!$ ;;$$!" !$D$B"C$G !!@6 D" &amp; * $&gt;$" # G;" " = )@!$&gt; '*D$#"$" !"! *""$ """$D/, 8$5,,9=($ @6 •</w:t>
      </w:r>
    </w:p>
    <w:p>
      <w:r>
        <w:t>G$$&amp;$! ""!$ "C""$;D +!#$F!#+:$&amp;6</w:t>
      </w:r>
    </w:p>
    <w:p>
      <w:r>
        <w:t>./012./003 49./34 • )G!+C6 • '#!$&amp; + ! *#" !!6 '$B* $ $*"$$"$ $#"$$$!$ ;! *$G :C $ $ $#:+&amp;G$! !G$"$ ;&amp; $$ *:! !D!$6 ;;"$""!$ *!# #G"!$&amp; #+:$&amp; $K$ !C $ $$ :I #$$ # #$ * :+#!G$" $ $ $ *""!$ 4;$ &amp; *$$$ &amp;$$&amp;6 ' * * G$ +$&gt;! D #+:4;;$D$"!$ * "$$ "#; !#$$ $ B #$ G%$D!$; " 6 $$!#$$ ""!$!$&amp;$#+:C&amp;"$$$ &amp; *!#$ &amp; $D$" $!$ *" "$$ #G $D6 $"$$$$B$"$* $"$$D!GG6 C$ ;G!+C"$$G"*GD$&amp;$*!&gt;6 # $ :G$!$ # $+# #$:C !A! $&gt; "$$ $D"6 &amp; $ $G !$;! #$$!$&gt; $G!$;! # !$$ E;;$ D $ $G !$;! +!#$F! #+:$&amp;</w:t>
      </w:r>
    </w:p>
    <w:p>
      <w:r>
        <w:t>./012./003 450./34 =)1/6/@ $ + ! @G! "" *##"$$= $D# D *$6+!#$F! "#;$$&gt;$$ *$$"!+B"D&gt;6 $ DD" $&gt; !#$ E $ ;6 ' $ $ $$" E +!#$F! #+:$&amp; $$$ # !G $"#+:$&amp;$&amp;$#"$$#$$&gt; #!$$$ E !$$$&gt;D $ $G!$;! D$ &amp; 4 $ # * D$" E!&gt;;!$# E"EG ED$C$&amp;$B$ ;$%C #!$$$ E !$$$&gt;D $ E $G!$;! $ + ! D$!$D ! $ D$A$ !! !G $" $! '6 ;!$ # ! ; *"$ $#""! G6 ;6#$$!Q O!$ 6 G$ #$ *$"C$ &amp; "D $ ##$ 9 ;"D /002 O # *#&gt; 6 ""!$$#"&amp;GD!$!#$ DDA$ $D$"#; "$ !#$$$ ;;$";! "G=;$D;!!$ G 6* :!!: #G"!$&amp;6"!"$!$6 # # " B !$ $ B %# $ ##"$$ ' $ &amp; ##$ #!$ !" E$!"6 "C!$ D" &amp;E #J$ #G"!$&amp; ;;$ :&amp; # E &amp;#"$$ &amp;$$!$6 306 / D!G /002 $ "# &amp;* D$ $$!$ :I</w:t>
      </w:r>
    </w:p>
    <w:p>
      <w:r>
        <w:t>#+:$$#+:$:"#$ #57 "!G/003$ &amp;#"$D$#$ +#$I/2B -2!C#% &amp;"$"" $B/2!C#% #D *"$$ "D##"# !$ ! &amp; D$D* $ *8$5,,9$&amp;#$ ""!$C;$:$ $"$$ "#;=#$ *$"C$" "$$ #+:&amp; $" G " B !$</w:t>
      </w:r>
    </w:p>
    <w:p>
      <w:r>
        <w:t>./012./003 453./34 $ *D $" &gt;58$/0006 ""&amp;* #!$$$ * !$$ $&gt; D $ ;G!+C "$$ $$ ;J "" = * $$ &gt;8$5,,,$&amp; $B$ "G$$"&amp; &gt; 58$/0006 326 * "#" 9 ! /007 $ !$$; ) B *$ %C!$6 376 51!/00- ) !&amp;%C!$ G $ CD /0 ! /007 $ " "$$ D+" B *$$" % #!&gt; $ # !#"!$ *$$ "$$D%C!$= )1,9.07@6 ""&amp;D !" ' D $ ;G!+C#$D!$ $G!$;! G%$D!$#$#G%$D!$#!" ' &amp;* $ # $ #G * !$$ $ &amp; *$$$ *"#$ B;!&amp;$: E$D B77/.1N!B !4$E$D B 20N!B&amp;$ $E$D B30N!V #"GE"#$ E#&gt;E$6/965G#"$ B !4$ E$D B30N!6</w:t>
      </w:r>
    </w:p>
    <w:p>
      <w:r>
        <w:t>./012./003 457./34 #D C" *D $"* !$$=%C*+ @ G !$ &amp; !" "D$!$ *$ #"$ D$;6$W: !" $B#$%C!$ *"$$ $"$B &amp; &amp;!$#&amp;$D$"*" $#G $D6$ "!" $$$""!$ $ # "$! &amp; $D #DB"$G* #$@6 * ;!B*"C$" $$!$ "$A$#$"B C$#" *;$ = )510121 6/6/6/V ) 10D!G/003700.01 616/@6 16 '## G##"$ #D&amp;E##&amp;G #" !$$D&amp;E#" $ !$$;=$630 )"$DE$65,V$6,26/D$6551$ 51/@E !$$%C##"G!$#DA$"# &gt;C;!#" $B##"$!#&gt;$$C #D6&gt;%C $ G%$D$!+ #D&amp;&amp;E$#D# " !$B #$ #!$$$ #$%C!$DG $$C @&amp; #$ $;"!" $$;&amp; * &amp; %$;$G%$D!$!"; E"#&amp;$ E!#$$" E##"$6 $$ " *!#$ ;""</w:t>
      </w:r>
    </w:p>
    <w:p>
      <w:r>
        <w:t>./012./003 45-./34 &amp;*!#$$" * # !! "&amp; * "$$ #+:&amp; ! ; # !! ;;$ B # :C # E 4D $" !$ #$" C &amp; *" #$ !#A:;$#D GD$"V! &amp;$ %# = ) 515 3, 6 56/@ * * +$&gt;! ;$= )5101,9 6261$ 67@6 !! # $$ $ $$$ B $" #+:&amp; C$ $G !$;! ;;"$ $&gt;6 #! # ;C #" * !G $" #+:$&amp; !#$$ # CD$" $" $ "6 *$ $&gt; #D$A$ "$!$6 ;;$#:&amp; *</w:t>
      </w:r>
    </w:p>
    <w:p>
      <w:r>
        <w:t>./012./003 459./34 # ! ; *"$ $ # " "! G =+!#$!$C:C"#CD@ *#$ *$"C$ $$ !;$$ D * "$$#+:&amp;$""D$ #G#$:"#$&amp;"$$ *# ";$ C *$ =!A! D ;;"$ $+# $$!$@ "#$ *$$$ #"$D #"= )510 12/ 6 /6/61@6 $&gt; !;$$ $ !#&gt;C$ $$$ !" ! !$$ * $$$$!$#* $$$ # $ D";$ ! D$ A$ "" !! B *##"$ CG $$ $6 ' !$$ " B * C B *G *$$$B$"D$ $B #$$ *6 !G $$DC";C$ $ "$ $</w:t>
      </w:r>
    </w:p>
    <w:p>
      <w:r>
        <w:t>!#$!$ GD" *"C$ *$</w:t>
      </w:r>
    </w:p>
    <w:p>
      <w:r>
        <w:t>$</w:t>
      </w:r>
    </w:p>
    <w:p>
      <w:r>
        <w:t>$"$&amp; !$ DC *G ! C DC $ ;!$ ; # #$$ $ $$ *!&gt;;$&amp; #$$&gt; "!$$D$G* D $ *;G!+C *##&amp;#C## "D##"# %# !$&gt; $G !$;! !$!"+ ! D $ $G!$;! !G $"#+:$&amp;=&amp;##!# # "$!*" # "#D @ C$ $G "#;"$"# $!+ =)1165@ ;;$ # B "$G * "D"$" #$G $C $$ * $ $G =A$ 6 /0D /007902.03 626/65@6 )"C!$ ""&amp;*#$"B $$:$&amp;$$$##BF$" $G "#;"$ "# $!+=)1165@!G $"#+:$&amp;$! $G ;G!+C&amp;= ) 5-%$/007/,-.02@6 '*C$ ;;$ # :&amp; $ $ = ) 5- %$ /007 /,-.02@ &amp;* ""!$ #+:$&amp; ;; +;$!$ # #; $ $$ * #$" "#D$A$$= ) /2D!G/003 320.01@ *G * ;$ $#+:&amp; $$ ;$ &amp;*";;$ #! D ! &amp;*D$;"&amp;!!$$!$$ $$ !$ #+ *C D ;! != ) /!/002 7,0.03@&amp;*$B!A! *$$ $$ % &amp; "$!$"!"" 6,4 =;6 )510 12/ 6/6/62@6 26 *#&gt; D$ ;!"!$ B *A$ G ;" " 51 ! /00- * $$ !#"!$ ;! * &amp;* *C$ "$!#$" $D *" $$!#$ $$$!$&amp;$#+:&amp;* D$ :!$C#5/05&gt;D6</w:t>
      </w:r>
    </w:p>
    <w:p>
      <w:r>
        <w:t>./012./003 4//./34 " $% 0 *% ")(* $* #% ("$% $*%</w:t>
      </w:r>
    </w:p>
    <w:p>
      <w:r>
        <w:t>. / 1 ,</w:t>
      </w:r>
    </w:p>
    <w:p>
      <w:r>
        <w:t>56 !" +$ $$" 6$!!$ 6 6 "$" P ;6 $E$$$B$" $;;6 E#$ D #+:$&amp;P C6 $G#+:&amp;&amp;$ C" CD$" 4P#&amp; $ $4 #"$ :I 6 P $$!$ $4 &amp;"P 6 $4$$!$ "&amp;$PZ4$4!"$#GB $.!+$!P :6 ;!I4D C$ $G !$;! 4DG "$ M /0 "!G/003@P'#&amp;!$;#"D "$I4DP /6 4 P #$ 6 4$4 $$ D ;! ! P $4 B !A! *$$ $$ C E$P 6 ! ":G$$$4$P %6 D D$ "# !" +$ $$" 66 6 C *$P !6 * #$ D !$&amp; 6 $4 #G *</w:t>
      </w:r>
    </w:p>
    <w:p>
      <w:r>
        <w:t>+'</w:t>
      </w:r>
    </w:p>
    <w:p>
      <w:r>
        <w:t>#" $</w:t>
      </w:r>
    </w:p>
    <w:p>
      <w:r>
        <w:t>"</w:t>
      </w:r>
    </w:p>
    <w:p>
      <w:r>
        <w:t>#;! #"$A$$$;"&lt;#$&amp;EBE;;;" " #C;;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