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ATAS/1006/2006 vom 1. November 2006</w:t>
      </w:r>
    </w:p>
    <w:p>
      <w:r>
        <w:t>GE Cour de justice, 2006-11-01, DE</w:t>
      </w:r>
    </w:p>
    <w:p>
      <w:r>
        <w:rPr>
          <w:b/>
        </w:rPr>
        <w:t xml:space="preserve">Quelle: </w:t>
      </w:r>
      <w:r>
        <w:t>https://mcp.opencaselaw.ch/entscheid/ge_gerichte_ATAS_1006_2006</w:t>
      </w:r>
    </w:p>
    <w:p>
      <w:r>
        <w:t>FR: GE_GERICHTE ATAS/1006/2006 du 1 novembre 2006</w:t>
      </w:r>
    </w:p>
    <w:p>
      <w:r>
        <w:t>IT: GE_GERICHTE ATAS/1006/2006 del 1 novembre 2006</w:t>
      </w:r>
    </w:p>
    <w:p>
      <w:pPr>
        <w:pStyle w:val="Heading2"/>
      </w:pPr>
      <w:r>
        <w:t>Volltext</w:t>
      </w:r>
    </w:p>
    <w:p>
      <w:r>
        <w:t>!""#!$%%&amp; '!(%%&amp;!$%%&amp; ' ) '*) '+ ) + * ,-. / 0 1-. $%%&amp;</w:t>
      </w:r>
    </w:p>
    <w:p>
      <w:r>
        <w:t>!"#$!%&amp;'&amp;() "# !"#$!%&amp;*' +, "#" - ++</w:t>
      </w:r>
    </w:p>
    <w:p>
      <w:r>
        <w:t>.</w:t>
      </w:r>
    </w:p>
    <w:p>
      <w:r>
        <w:t>+ +</w:t>
      </w:r>
    </w:p>
    <w:p>
      <w:r>
        <w:t>/</w:t>
      </w:r>
    </w:p>
    <w:p>
      <w:r>
        <w:t>0 ++</w:t>
      </w:r>
    </w:p>
    <w:p>
      <w:r>
        <w:t>!"+-.12!3- 4&amp;25!%&amp;%%</w:t>
      </w:r>
    </w:p>
    <w:p>
      <w:r>
        <w:t>%% 0 ++</w:t>
      </w:r>
    </w:p>
    <w:p>
      <w:r>
        <w:t>! "#-- "#3-"637!3-8995!5'&amp;&amp;:; - ; !%%-%&amp;3+-.0?!3- 2'*%!%''&amp; +</w:t>
      </w:r>
    </w:p>
    <w:p>
      <w:r>
        <w:t>"$@"</w:t>
      </w:r>
    </w:p>
    <w:p>
      <w:r>
        <w:t>A994A&amp;''1 &amp;A2 2*' %B C7#- " %2 )#6 &amp;''4! 9(# =#6 " 6 " 3#( -3$"-"#7--$4D-%**93"# !$ %*4*- !$%*88B &amp;B + =@@ 8 " "3-@ " C7#- 3$-$! 6 " 3#( -"$3-73#-$")"3$)E3@ F3="$3G"-#7B 9B C7#-"")-")"$@-@&amp;%C)&amp;''1-$-$-# "H@@6"$%@$)&amp;''13G$-"3-7B 8B +6"3(3"-3"#""""3$" " ")! 6 " $-3$---"$@" 3-"##F#--")"3-F"- #7!--4D-%**9-&amp;%C)&amp;''1B 4B "%2@$)&amp;''1!0 ++</w:t>
      </w:r>
    </w:p>
    <w:p>
      <w:r>
        <w:t>! "#-- " #3- " 6 37! I :=! ##F$ 6"$)$"#3-" B ? #--"9H&amp;9&amp;@B9%-6&amp;'''"H++</w:t>
      </w:r>
    </w:p>
    <w:p>
      <w:r>
        <w:t>!" - 52* @B &amp;' &amp;* 3-#6 &amp;''8 " ++</w:t>
      </w:r>
    </w:p>
    <w:p>
      <w:r>
        <w:t>.</w:t>
      </w:r>
    </w:p>
    <w:p>
      <w:r>
        <w:t>+ +</w:t>
      </w:r>
    </w:p>
    <w:p>
      <w:r>
        <w:t>/ 0 ++</w:t>
      </w:r>
    </w:p>
    <w:p>
      <w:r>
        <w:t>J.3( KB H)"3$)EH$)-I8H992@B&amp;'&amp;%C)&amp;''1!-$L-#3B 1B %2@$)&amp;''1! @#$6F3--"-" "#"H$()I4&amp;H81%@B%'9%C)&amp;''1B#-----$ "6@-")"%3-#6%**89'3-#6%**4-"% C)%**1&amp;%C)&amp;''1!7#-$"-$L-CFH9%C)&amp;''1B #--"3--"-I"-"#7-!-H3 ?"3--"637@)"$B 2B " &amp;5 @$) &amp;''1! @#$ ) -@$$! 9' 3-#6&amp;''8!#--"52*@B&amp;'IH++</w:t>
      </w:r>
    </w:p>
    <w:p>
      <w:r>
        <w:t>!I :=B #-- $-- --$"6@-")3#" )#6 %**% 3 3$" "H@@- =M + ! 7#-$ " -$L-B 5B 8)&amp;''1!0 +</w:t>
      </w:r>
    </w:p>
    <w:p>
      <w:r>
        <w:t>I!@#$F "#" -$ 3( " --- " 3$)E " % 3-#6 %***9%D-&amp;'''B#--"3--"-!-9H&amp;9&amp;@B-$L- #3!$-$)$IH++</w:t>
      </w:r>
    </w:p>
    <w:p>
      <w:r>
        <w:t>I:=!&amp;1-6&amp;'''B</w:t>
      </w:r>
    </w:p>
    <w:p>
      <w:r>
        <w:t>A994A&amp;''1 9A2 *B " %9 ) &amp;''1! "$- " . B C7 " --"HG$-3-7B</w:t>
      </w:r>
    </w:p>
    <w:p>
      <w:r>
        <w:t>) " F 3$("! #-- " 9&amp;H4'1 @B %4 "- L- " 3-7! " - F ) " 3$)E " "#" H$()- I 91H589@B94J8H992@B&amp;'P9&amp;H4'1@B%4KB 3("$"-"3--"- ##-"#7!7#-$"-$L-CFH")!-5&amp;9@B9'! 3--"-H$()I91H'&amp;'@B'4!"-#-$!-%5H'%'@!)-I "#"B</w:t>
      </w:r>
    </w:p>
    <w:p>
      <w:r>
        <w:t>$F!"#""-##"5H&amp;&amp;'@B44J&amp;1H&amp;9'@B44. %5H'%'@BK!IG.$3GB6"-@-"#--3( " 0 + +</w:t>
      </w:r>
    </w:p>
    <w:p>
      <w:r>
        <w:t>I :=! @) " #3-""#"B 8B @#$#- I C3"! "3 C "$-#- 3 3-7 CFH##-"-@-"3--"-""#!C-</w:t>
      </w:r>
    </w:p>
    <w:p>
      <w:r>
        <w:t>A994A&amp;''1 1A2 ")$6$$@"--3--"-I"-$L-#3- #--".B-$L--$-G###$7H-B%&amp; "H"3$)E3@)!))--)"-$ "%5)%*58J&amp;K-G$7#-!.-3$ J 036$91A'&amp;"%5C-&amp;''9K 4B 33!3$"-337--J-B29B&amp;-5*;B%" 3$""#--)"%&amp;3-#6%*54KB-@!"$6 - $##- 3)- L- # I =7 " 3- F 7- " #( -$#$ -$#7 " $7(-$B @@-! F 6 @$"$ " O"#!36-$"#-7--$"-$#$ -C-$I$7(-337$$"3$"3$)3-- 6="J 0%&amp;1%4%"B86KB</w:t>
      </w:r>
    </w:p>
    <w:p>
      <w:r>
        <w:t>6 " $ "( F O---" " "#" C-@ FO - "#$3#-"O$##-B+3)-$!#F"6-! ---6I"#6"$#=F-$-$$)-$ "#" O$-- @#$ I 67- " 7! "- )- - 36"O"L-"O#"O-B24BO$##- @G$OI4''@B</w:t>
      </w:r>
    </w:p>
    <w:p>
      <w:r>
        <w:t>QQQ</w:t>
      </w:r>
    </w:p>
    <w:p>
      <w:r>
        <w:t>A994A&amp;''1 2A2 +'*2 '*) '+ ) + *</w:t>
      </w:r>
    </w:p>
    <w:p>
      <w:r>
        <w:t>345-- 6 7 89 (&amp;$ +: %B )-</w:t>
      </w:r>
    </w:p>
    <w:p>
      <w:r>
        <w:t>++</w:t>
      </w:r>
    </w:p>
    <w:p>
      <w:r>
        <w:t>.</w:t>
      </w:r>
    </w:p>
    <w:p>
      <w:r>
        <w:t>+ +</w:t>
      </w:r>
    </w:p>
    <w:p>
      <w:r>
        <w:t>/</w:t>
      </w:r>
    </w:p>
    <w:p>
      <w:r>
        <w:t>0 ++</w:t>
      </w:r>
    </w:p>
    <w:p>
      <w:r>
        <w:t>I -@$! " #3- " "# ! ## " 5H&amp;&amp;' @B 44 I 0 + +</w:t>
      </w:r>
    </w:p>
    <w:p>
      <w:r>
        <w:t>! I :=! @) " ! F " -$L-#3-""$-!"(&amp;%C)&amp;''1CFH ##-"-@-B &amp;B OE"#--F"6B 9B "# 3#-"H$##-"4''@B 8B @#3-"FH3)-@#-3$-L- " "$ " 9' C "( -@- 3 3 ##"$ "$ 6@$"$"!+=RM=@F1!1''8</w:t>
      </w:r>
    </w:p>
    <w:p>
      <w:r>
        <w:t>!- G#3B "$ 3- L- 37$B #$# "- S K "F G-#- F "$ - "$ 6- - 3 " "$--F$N6KG33F#-@-#3)"#"-- -"$NK3-7-"3$--B+#$# --3-$$#-$#$$--K6K-K."! 6@$"$"33-#-(FH ")"$)6B#$#"#-#E " 3)! F - C-! F "$ --F$ - H)33 " F$-$G3$"$-J-B%9&amp;!%'1-%'5KB</w:t>
      </w:r>
    </w:p>
    <w:p>
      <w:r>
        <w:t>7@@</w:t>
      </w:r>
    </w:p>
    <w:p>
      <w:r>
        <w:t>&lt;"</w:t>
      </w:r>
    </w:p>
    <w:p>
      <w:r>
        <w:t>$"-S</w:t>
      </w:r>
    </w:p>
    <w:p>
      <w:r>
        <w:t>3@#"3$-L---@$G3-FOIO@@@$"$ "37@@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