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ATAS/1006/2004 vom 2. Dezember 2004</w:t>
      </w:r>
    </w:p>
    <w:p>
      <w:r>
        <w:t>GE Cour de justice, 2004-12-02, DE</w:t>
      </w:r>
    </w:p>
    <w:p>
      <w:r>
        <w:rPr>
          <w:b/>
        </w:rPr>
        <w:t xml:space="preserve">Quelle: </w:t>
      </w:r>
      <w:r>
        <w:t>https://mcp.opencaselaw.ch/entscheid/ge_gerichte_ATAS_1006_2004</w:t>
      </w:r>
    </w:p>
    <w:p>
      <w:r>
        <w:t>FR: GE_GERICHTE ATAS/1006/2004 du 2 décembre 2004</w:t>
      </w:r>
    </w:p>
    <w:p>
      <w:r>
        <w:t>IT: GE_GERICHTE ATAS/1006/2004 del 2 dicembre 2004</w:t>
      </w:r>
    </w:p>
    <w:p>
      <w:pPr>
        <w:pStyle w:val="Heading2"/>
      </w:pPr>
      <w:r>
        <w:t>Volltext</w:t>
      </w:r>
    </w:p>
    <w:p>
      <w:r>
        <w:t>! "#"$$$% &amp; #'&amp;$ %$ "$ &amp;#$% "%' ( )* + ) +</w:t>
      </w:r>
    </w:p>
    <w:p>
      <w:r>
        <w:t>,'$ # -&amp;# "%' &amp;' .&amp;#$% !"#$!"%&amp; ' (</w:t>
      </w:r>
    </w:p>
    <w:p>
      <w:r>
        <w:t>( "//'% %$ "$</w:t>
      </w:r>
    </w:p>
    <w:p>
      <w:r>
        <w:t>.&amp;#$% '$0'' )*(+,#-. /0</w:t>
      </w:r>
    </w:p>
    <w:p>
      <w:r>
        <w:t>1 /2222222222# 110</w:t>
      </w:r>
    </w:p>
    <w:p>
      <w:r>
        <w:t>2%,3"23""! 324 $ /' %5 6(788888888880 0. /)9) ).0(3"1 /:3""35 0 0 1 '; 1 &amp; 59 00)01(0) )%" ?3""4)/))1 (1-)9@@ ()9 .) 0 =1- 9 &gt; ) A 9( ( )9 ( ( 1(@( 2()9/ 1(@(5 35 9 ()(0 ; )9(:. ( 1(@( ) ( /( ) )(/)/ @#)33/3""!33?3""!#): )90. 1 0)90 /1 )/ #) . 0)1 0 ) )(')/ 5900 0/:00@)9)/ 0 ?(-1( 10()5 9)) ;#90(( )911 ; )9/1(*0 ) (// ) 5 45 )0( ) %$ ? 3""!# 9 ()0 A 90 / 1(@(D 0)9/1(*0)(//#1(10())34?3""! 33(E 3"",#D))/ 0?(-)9 1(10()) 34?3""!33(E 3""!#1))/ 0?(-)-34(E 3""! 1) )0 ) / 5 /( )) )/ 0 0 0 @C0 A @53331?(5 !5 % ? 3""!# &amp; #: ()( (/10 1( )10 5 35 )H 5,%)(1(0))/ .)%31 /:%+$F = &gt;# H ( 0 1 # )H(@@ ( DI # ()( H11 )</w:t>
      </w:r>
    </w:p>
    <w:p>
      <w:r>
        <w:t>2%,3"23""! 424 )( (?)D 1 :)HI @@ 01H)1(0)5 #D- )( (:; ()1 )0( ). (11(:5 45 H1-# (?)D)6(788888888881( I @@ 0 1H)10 1(0):)01. A(( D10 ()9 #&amp; &lt;#0.0 @()05 ? @1(0D )H1190 )9. A1 1A 1(0)5</w:t>
      </w:r>
    </w:p>
    <w:p>
      <w:r>
        <w:t># % " '/ #'&amp;$ %$ "$ &amp;#$% "%' 331 %5 116(78888888888J 35 /1 )03")0/:3""!1()0 /#)(0 A )1( (;@@):1(( (5</w:t>
      </w:r>
    </w:p>
    <w:p>
      <w:r>
        <w:t>;@@K</w:t>
      </w:r>
    </w:p>
    <w:p>
      <w:r>
        <w:t>&amp;) 6</w:t>
      </w:r>
    </w:p>
    <w:p>
      <w:r>
        <w:t>0) K</w:t>
      </w:r>
    </w:p>
    <w:p>
      <w:r>
        <w:t>(1(@(/)10 I ( @0C1;@@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