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ATAS/1005/2006 vom 1. November 2006</w:t>
      </w:r>
    </w:p>
    <w:p>
      <w:r>
        <w:t>GE Cour de justice, 2006-11-01, DE</w:t>
      </w:r>
    </w:p>
    <w:p>
      <w:r>
        <w:rPr>
          <w:b/>
        </w:rPr>
        <w:t xml:space="preserve">Quelle: </w:t>
      </w:r>
      <w:r>
        <w:t>https://mcp.opencaselaw.ch/entscheid/ge_gerichte_ATAS_1005_2006</w:t>
      </w:r>
    </w:p>
    <w:p>
      <w:r>
        <w:t>FR: GE_GERICHTE ATAS/1005/2006 du 1 novembre 2006</w:t>
      </w:r>
    </w:p>
    <w:p>
      <w:r>
        <w:t>IT: GE_GERICHTE ATAS/1005/2006 del 1 novembre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"#$%"&amp;%%$ '"#%%("&amp;%%$ ' ' )'! ) !) )*+ , # -+ &amp;%%$</w:t>
      </w:r>
    </w:p>
    <w:p>
      <w:r>
        <w:t>!"#$#%&amp;</w:t>
      </w:r>
    </w:p>
    <w:p>
      <w:r>
        <w:t>!'()"( !*"( +(</w:t>
      </w:r>
    </w:p>
    <w:p>
      <w:r>
        <w:t>(</w:t>
      </w:r>
    </w:p>
    <w:p>
      <w:r>
        <w:t>( &amp;'((,- '(,#./00$1</w:t>
      </w:r>
    </w:p>
    <w:p>
      <w:r>
        <w:t>(!"</w:t>
      </w:r>
    </w:p>
    <w:p>
      <w:r>
        <w:t>2#/02$00/ 3$2%3 .' #4 " #%5/ ( " '6 73 '6 ! 8 ' * 9:( ; ' ) !'"!( 7) ( ?"(""'@A($0054 B4 ! !" (((*""(" !C D"(9!(&lt;'(D .B0(9$0054D"(9!(&lt;'(D "(9@((( #E*0#/@4 54 ##(9$005! @!"(; "F 6.(9$005((!()() ")"!( G "!"" C *(4 #E ( !'"!( * 78 * !'"!( *&lt;'(( 4 "; '(( '( H( ' &lt;: !'"!( ( ' &lt;: !( G '( ": * 9:( ( BII @4 ' F ' ( * 9:( A( * &lt;!9 !! ( !(D"(9!(&lt;'(D4 .4 ? #B (9 $005 " ' 4 '=&lt;(3'=&lt;(&lt;"'( J&amp; C ; D"(9!( &lt;'(D !" 3 ! '(("("&lt;'(" * (9 * '(( "( !G( G ( "') :" != C ")6 (G( !(4(9"((' &lt;:'=&lt;(;&lt;'(6:4 )( *('(9""@ ''=")(9("4 /4 $B)!9$005! "(9 "!'(G(! ; !(( '(( I*EII@4*9:( '('( *"*"6)C/E%@4(#0K '('('#0@4' F *&lt;'((4 E4 *(!" *" ! " C ! ' #/@")$00. ;!(@ @ '&lt;: (((" @( *&lt;'((4 I4 $#@")$00.! @()! ( *"; @"((@ " (!'"!( *&lt;'(( ;'")(*G ('(('((!(("F</w:t>
      </w:r>
    </w:p>
    <w:p>
      <w:r>
        <w:t>2#/02$00/ 3B2%3 ;'=&lt;(; *9 : ('"@( * !" !( ; *! &lt;;4?:!( 9(*&lt;'((((!()() ")"!( G ' ; '('( *"6) C I*EII @4 ' (@@(!! D"(9!(&lt;'(D4 %4 $I)$00.*"(("'( ! !(@;* (G(;*)('96! *3*"((''' &lt;'((';*@@( *'=")( GL(") "(!G(G( "')4G';";*)()(( ()9;!(""'@A($005;*"((M:" .%(*( (((( (( '@ "';*"("!" '(!( C !! * ) G64 ((( ; *&lt;'(("(( *@(:) '( )(H( "" !!'! .(9$0054 ! (C! ) '( ( ' &lt;: (":!( "F C D"(9!(&lt;'(D4')((! C "!'!( !! /E%@4';);(9 (!'(4 #04 #0F$00.*"@(')C! (@("(9$/ !$00.'G(! ;&lt;'((: *" @( ( C *!'9(" !&lt; * '=")( :N4(@(!((;*""(( "'@ '$00B( * '(C '(( :(;"C(("';( *('(C !( $005 ; *"(( ' '"'" ( ; )( 9( C !!( *4 ##4 ) #5F$00.!" 3 ! 6); ''( D"(9!(&lt;'(D*9 *( " ' ) 5 !4 (( " ;* = "FC '" * '(&lt; ( !(( '" ; 9' ' :4 *9 * (+ *G '((')"4 *('";*!( '' ' !!( '(( ')" O @@( "FC4 #5F(.F($00.! @!" @4 #$4 *"*"((';((" !(( /E%@4! @( (@" #/ F $00. !! !( '= '( 4 0. #/B#E5 ;@!"''(4 #B4 " #E A( $00. ! )" *''( @!" C '(C !(( /E%@4'$0@4 @ ''( .0@4 @ *G"( '(4</w:t>
      </w:r>
    </w:p>
    <w:p>
      <w:r>
        <w:t>2#/02$00/ 352%3 #54 #B '(!9 $00. *" @!" ''( ''( ; '"( " ! "( * "!'( ( !(( I*EII @4 ( ' &lt;: !(( :9 #E*0#/ @4 ;* )( (("4@()@@(; *G*'';(' 6 ;* *)( ' "(" &lt;'(" ' 9 *4 ;( ;* ( ( "!!(( I*$$I@4 #.4 " #B "!9$00.! F("*''(!(@ ; *" (( ) !! /E% @4 ' @ '' ( '((;:!((()C(((!(6 * !'"!('(C9:( ( H((4 #/4 ( #/F)$00/*"(F((((( "4!( *G '(( (( * !'"!( ((;! ((C9:( '= !(( I*$$I@4 6;*9 **"((''!6 *&lt;'((4@()!'( 6; G'((C @"6( "9(* *((; G" (G:94(C !( ! '!( !(( E*.5%@4)("H(C.K 6$#@")$00.4 #E4 "' #.!$00/! (F( 4 6);*(4#E4# 6:!(()C*9:( '(!''((' ")*"*" *=( ( !'(4 ?*:( '"(( ( !(6 *!'"!("@6C (:"" * ( C ( !'"!( *3&lt;'(( ;'!((( *G'&lt;: @'(( (9 "( *9 9(4!" *: (9 )G "' (C "@( '=")((C &lt;&lt; )(! ');" ' !!( ":6 ( G) *4*( 6CF(((;*@()*G4 #I4 ("';" ( .)$00/''(;!!( *!" *"(";"; (9;*(!" C 9 ) G6 ( ; '' *&lt;'(( "(( 9 (9'=&lt;;46)';'=")('(H( *: ; '( ":!( H( *: 9"(; !" !( "( *(4?*:( !'( !(') G' !'( C *( " "(( * 9:( 4 +( ) !(( /E% @4 ! ( )(!('!('! !(( I*$$I@4 )("H(C.K 6$#@")$00.4</w:t>
      </w:r>
    </w:p>
    <w:p>
      <w:r>
        <w:t>2#/02$00/ 3.2%3 #%4 "( $I)$00/! (F( 4 ((;**('";*!(''' @ '((4!" !H!'96! '=")( *(''9 *&lt;'(('"(((( ! @("::9 !P!" ((( ;";*" )( "(" &lt;'(" :(C*!'9(" !&lt;"(( * '=")(:N4 $04 "( ("("!!;"(B!$00/( !C '('((F;*$/!$00/4 $#4 ( ;"(": "CF:4</w:t>
      </w:r>
    </w:p>
    <w:p>
      <w:r>
        <w:t>!' #4 :)Q:(F 78"("! @"(((" 6 #A($00B 9( !'" .F: ('" (()3'" (.''"((#/F:7(4#(4 (./ 84 ?(CQ( Q"( #/F:' 9@" " $EF)$0057 J#B0#0/8 :) '("#B@") '(((:('!((( 9( ": C ( F: (( Q((( Q"( )GF:4 $4 @!"!( C *(4 ./ 4 # (4 &lt;4 5 9 ( +((; ((('")CQ(4./ @" ":"" ( /(9$000 78;(()C@" "Q3! #I!#%%5 784</w:t>
      </w:r>
    </w:p>
    <w:p>
      <w:r>
        <w:t>+( ":!( (: (@ G !'"!( C *3! '") ' ( C *3 ( 9:( '") ' @" " * ( $0 ! #%I# 7-@4(4./4#(4884;( ( ()G '"'((("@!)C!"(( "; (: ) ')" '(( '(( !'"!( C Q3! 9:( C Q3 ( 9:( ')( "!(9 7@4"! $00#3</w:t>
      </w:r>
    </w:p>
    <w:p>
      <w:r>
        <w:t>2#/02$00/ 3/2%3 $00$'4%I(@CQ(4./4#(4: 'F( I/B/ )Q(4 ./4#(484</w:t>
      </w:r>
    </w:p>
    <w:p>
      <w:r>
        <w:t>?!'"('F: Q'6("(94 B4 (F(" @!( "'(()97(4./(/0 -(4I%84 54 9 "(('"9!(;(((' ) '=!(( /E%@4 A(( '('(G@ *&lt;'((C D"(9!( &lt;'(D * 9:( ( ;* "CG' !'(4</w:t>
      </w:r>
    </w:p>
    <w:p>
      <w:r>
        <w:t>(' ()(!('!('*(!" !(( I*$$I @4 A (( !'"!( ' "F C D"(9!(&lt;'(D .B0(9$0054 .4 !'"!('(;"'3! (! (')"(":'@" " $)#%0I(( *3 7(4#$4$(B84</w:t>
      </w:r>
    </w:p>
    <w:p>
      <w:r>
        <w:t>*(!"*'''!( !(("!"'((!(; *&lt;'(("(("!(C*"(('=&lt;;!":!(C '=")( !!9@""; *9 *;(+ *G '(( ')" ( :"" * 78()G!'"!( 4 ?*(4BB '(;!(;"*()9; G( *(")"!( !6'"(";);4 ?)( ((!' ( "(! *'6 :""!( " ::(G(! ("4 *:( ' *( *!9"C('@)9C*"4</w:t>
      </w:r>
    </w:p>
    <w:p>
      <w:r>
        <w:t>(( ' 6: *('"(( ((4 *(4 #00 ) 9:('((;6:'3!H! (;F' !(6 (((''94*'63 ( :"" @( '( (":( (( ( )( H( ('"(" !H!'';( '(((7 J#$$ ##I 4 $- ##E /0% 4 / '4 /$#84 !! ' ( (( ;)("(!( ( '('(H("(9)( &lt;&lt; )(" '"!" ('"(( "( '' @ !'( ( *!9 ( ;("(""!7 J#$$##I 4$(H(("84@( &lt;&lt;;'(')(( )( 6: 9 @ C !@(( )(" "';4 ( ":</w:t>
      </w:r>
    </w:p>
    <w:p>
      <w:r>
        <w:t>2#/02$00/ 3E2%3 F' "("'';= C 6: *('"((;!((! * '"('( ( ' ( ( ' 4 '( ": '' ;* '" *(G(DD (G *!9"C *(!= Q('"((4( *(4#I; *(G(!H!*( '@"!( "(!((;*('"(('!((("(( '&lt;9"4H!( *(('+(C'!6) '("( *( ( (( 9(')''( *( ( ; (G( ( (( ' G(!( * 7 J#$E555 4#984(G *('"( !6" )""!( ((&lt;;(( )( H(('"("C'( (( !97 J##E/0% 4/299 '4/$$84 *G )( (H(('"("(()!( 7 J ##I B5$ 4 # '4 B5.84 @ '' 9 ( ('(! !9:N ( (( '"@!" ( (C('"( "@) '(;" :"7 J#$5 #.. 4#9-#$$##I 4$84</w:t>
      </w:r>
    </w:p>
    <w:p>
      <w:r>
        <w:t>/4 *'6*(4BB4# !'"!( 7" 4#%%E8 '")( ; D( G * ! ( ( )( ( ) !!( : ('"@( ( *( 9( (G!:6;*9 *( !" !(D4 (C*(4#E4$ ( !'"!( * 7 " 4 #%%E8 3 &lt;'(('")(;D**('((' ((!( ( "F &lt;L'(G ' : ( ; '=&lt;(; * 9 : ('"@( * !" !(; *! &lt;;4D</w:t>
      </w:r>
    </w:p>
    <w:p>
      <w:r>
        <w:t>?(*(!"(); *G(@ ) '(( 6 ; *(4 #E4$ ) P *&lt;'(("( *@(:)!'(9C*"4*&lt;'(( "(( C'=")(9(":N;*C"(!G(G( "')4 (( ; *9 * *"(( ' C *: * "(( ! @!9";4</w:t>
      </w:r>
    </w:p>
    <w:p>
      <w:r>
        <w:t>"( ''( "(9 . (9 $005 ; '(('"(( @@("C!&lt; *'=")( G L("9 *")()@(:9(" (9 !!( &lt;! "'!"4)(( C*(3!" ; ');(!C * * @ *") *(&lt;" ( "&lt;'' C "("4 ( *"9( (9 * '(( ) "( !G( G ( "') :"!=C")6 '( *9F(@"(( 9( *C* *)'=&lt;(;('"@;' * ((!(!" !(G4#B(9$005'""C</w:t>
      </w:r>
    </w:p>
    <w:p>
      <w:r>
        <w:t>2#/02$00/ 3I2%3 *((( !" 3 *(!";'''; '(( ( &lt;'(" ( 9 (9 * '(( ; "(( ' &lt;: '=&lt;(; &lt;'(6 :4 ?*= F(( '=")( 9(" ' ;</w:t>
      </w:r>
    </w:p>
    <w:p>
      <w:r>
        <w:t>!" !(G ( '&lt;=(&lt;"'(;"(("4</w:t>
      </w:r>
    </w:p>
    <w:p>
      <w:r>
        <w:t>@!" ' '( ; *&lt;'(( : (@((C*!'9(" !&lt; *'=")(:N '(("(( ' "'@ '$00B4</w:t>
      </w:r>
    </w:p>
    <w:p>
      <w:r>
        <w:t>) ;'"6 @( ((;*&lt;'(("(( !()" !( ' *"(( "'@ ! 9 ( (( ' '=")( 9(" :N ; "(( '"@;4 *9F(@ (&lt;"'(;)(":!( (C*9(= * !(( ;*&lt;'((9()9 *'; '(((G'"!(G*(4BB4# (#E4$ 7@4 J #(9$005.4#B52$00584!'(C(": ; *9 *("; *"((! @"(('""; (:@(!("@"(!(C;(( (C( @(4; 9@" "*''" :: ( *: 9@ * 9( "@( !! "(( G@ !! "" !) 7@4 ( 9(8 "@" G ( )(" @(7@4 J #5)$005.4$/2$00584</w:t>
      </w:r>
    </w:p>
    <w:p>
      <w:r>
        <w:t>*( "; C F( (( ; *(!" @" ' &lt;: *&lt;'(((( '((!'"!(4</w:t>
      </w:r>
    </w:p>
    <w:p>
      <w:r>
        <w:t>E4 @ "'(;*H(F("4</w:t>
      </w:r>
    </w:p>
    <w:p>
      <w:r>
        <w:t>RRR</w:t>
      </w:r>
    </w:p>
    <w:p>
      <w:r>
        <w:t>2#/02$00/ 3%2%3 ) /!'. ' )'! ) !)</w:t>
      </w:r>
    </w:p>
    <w:p>
      <w:r>
        <w:t>012++ 3 4 56 #$&amp; !7 2+</w:t>
      </w:r>
    </w:p>
    <w:p>
      <w:r>
        <w:t>#4 "( ! )()94 2</w:t>
      </w:r>
    </w:p>
    <w:p>
      <w:r>
        <w:t>$4 F((4 B4 !)" *''( @!" !! !( '= '(40.#/B#E54 54 F(( ! )(4 .4 (;'" (:((4 /4 @! '( ;Q ')( @! ( '"( H( " B0 F 6 (@( ' ' !! " "</w:t>
      </w:r>
    </w:p>
    <w:p>
      <w:r>
        <w:t>9 @" " ?&lt;S,&lt;@; / /005 ( G!'4 " '( H( ':"4 !"! (T 8 ; G(!(; "( "9((' " ((;"- 98 G' ' ; !(@ (! ') ! (( ( "- 8 '( :( '"((4 ? !"! (( ' ( ""!( "!"" (( 8 98 ( 8 3</w:t>
      </w:r>
    </w:p>
    <w:p>
      <w:r>
        <w:t>9@" " ''(!(6;Q ) ")94!"! !(!= ') ; ( F( ; " ((;" ( Q)'' ;"("G'" "(7(4#B$#0/(#0I84</w:t>
      </w:r>
    </w:p>
    <w:p>
      <w:r>
        <w:t>:@@</w:t>
      </w:r>
    </w:p>
    <w:p>
      <w:r>
        <w:t>U</w:t>
      </w:r>
    </w:p>
    <w:p>
      <w:r>
        <w:t>" (T</w:t>
      </w:r>
    </w:p>
    <w:p>
      <w:r>
        <w:t>'@! '"(H(((@"G'(;QCQ@@@" " ("'9;':@@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