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ATAS/1004/2007 vom 19. September 2007</w:t>
      </w:r>
    </w:p>
    <w:p>
      <w:r>
        <w:t>GE Cour de justice, 2007-09-19, DE</w:t>
      </w:r>
    </w:p>
    <w:p>
      <w:r>
        <w:rPr>
          <w:b/>
        </w:rPr>
        <w:t xml:space="preserve">Quelle: </w:t>
      </w:r>
      <w:r>
        <w:t>https://mcp.opencaselaw.ch/entscheid/ge_gerichte_ATAS_1004_2007</w:t>
      </w:r>
    </w:p>
    <w:p>
      <w:r>
        <w:t>FR: GE_GERICHTE ATAS/1004/2007 du 19 septembre 2007</w:t>
      </w:r>
    </w:p>
    <w:p>
      <w:r>
        <w:t>IT: GE_GERICHTE ATAS/1004/2007 del 19 settembre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"#$%$"&amp;''( )"#''*"&amp;''( ) ) )+ + ,- * #$ .,- &amp;''(</w:t>
      </w:r>
    </w:p>
    <w:p>
      <w:r>
        <w:t>!!!"#</w:t>
      </w:r>
    </w:p>
    <w:p>
      <w:r>
        <w:t>!$ !!!" $</w:t>
      </w:r>
    </w:p>
    <w:p>
      <w:r>
        <w:t>%$ &amp;&amp; &amp; &amp; &amp;!'' (%$)*</w:t>
      </w:r>
    </w:p>
    <w:p>
      <w:r>
        <w:t>"($</w:t>
      </w:r>
    </w:p>
    <w:p>
      <w:r>
        <w:t>+,-.-+/001 /+2 /) ,3 $45%,2$/001,*6'7$ $!78$!6$!% 8$ " !9 $ " ,-10 % !$",-1.$!"%. % 7$,--13 /3 &amp; '!(($ ) !8 !%!( 45% 8$"!%" $!7 8$!6$ !% $ "8$%58$ !%!"9 !$8$"9 :8$ (! ;!8$'"8 ((!</w:t>
      </w:r>
    </w:p>
    <w:p>
      <w:r>
        <w:t>$!7",)!/0018 $ "%7!$(!%!9%? &amp;&gt;5!%9 !$8$"9 :$? $8!*4!/001&amp; &amp;!!;;8$%%! $%! $ 4 $ !9 $&gt;"69 @/0&gt;1-. ($3,23 8$"! %$;&gt; 8$%%! !7$85"%"9$"&amp;A&amp;&amp;)("9$!$,---8 $ %%2.2($3,03 %%$ ., B% /001 &amp;A&amp;&amp; !!; ; 5$" !9$ $'$'&gt;8%$ 9$!( $%! $%$3 &amp;&gt;5!%9 !$8$"9 :$? &amp; &amp; !( $ $!7 " 8$ 8! * 4! /001 ; 8$%%! $%!"8$$4 $!9 $ %@ .&gt;0,0($3)0%;&gt;8$%%! !7$85"%"$C&gt;# % 1("9$!$/00*8 $ %%/&gt;,,2($3-03 %%$.4!%/001# !!;;8"$! &gt;((!!%! $&gt;"%,$49!$/00=.0 B%/00238$"!;%% $!6$&gt;"%!%8((!!"8$6&gt;@%$!5%;&gt;8$%%! !7$851/0($3,0!"%"9$"8$A</w:t>
      </w:r>
    </w:p>
    <w:p>
      <w:r>
        <w:t># % /= ("9$!$ /00.3 8$%%! $%!!%"8$%$ ;%@"%"%$("$"8$6&amp; &amp;%1("9$!$/00*3 $ $$!$ /. 4!% /001 A</w:t>
      </w:r>
    </w:p>
    <w:p>
      <w:r>
        <w:t># !;</w:t>
      </w:r>
    </w:p>
    <w:p>
      <w:r>
        <w:t>$!7"!( $%! !9%?$"%"((!!",$</w:t>
      </w:r>
    </w:p>
    <w:p>
      <w:r>
        <w:t>+,-.-+/001 .+2 % 7$ /00, ., "7$ /00/3 8$%%! !7$ 85 &gt; "%" $C &gt; !%!%%! 8$"9 : %"$!$3 8$%%! $%! "%" %$("$" $"8$%$8$6&gt;# @ %$ "69@/0&gt;1-.($3,2 8 $ $ @ .&gt;0,0 ($3 )0 8 $ $ % ;&gt;@ "(% &gt; 7$9%! &gt;!!,18%7$/001$$D%$!%$$%%73 13 &gt;7&gt; 74%! "!(! $%3/2 !(""$$!7$858$"9 :8$ (! 9!!$9!9%%!9!!%",1"7$,--.EF%$"9!5$ ,$49!$/000$658$ "$!9 $3 $; 4 !% % 8G $$8$%%! $%!@8$%5$E$%3,//%,/. !9!HF 45!!9 $ 8"%%&gt;$%31.3, !(""$$ 8$"9 : 8$ (! /2 4! ,-)/ EF !% @ 69 $!7 % $ !8!,$ B%/00. !%8$6;&gt;((!$! "%"%$!E$%3,=/F ((!8$%5$7" $"8$%!%! "%$!"8$45!9 $3 /3 &amp; &gt;$%3//E 9%$9!5$8!,$49!$/000F !9 $ 8$%%! $%! ;! $% $!5 % 8$%5" ( $"% 88!;% 8$ 5! %%@%$("$$E3,F3 $'; 4 !%8$%%! $%!@8$%5$ $$8 @!(("$%$8$%%! $%!5%" 9 !$ !7$ 85 9 !$ !7$ 85 1-.($3,2%!;;!8$$%</w:t>
      </w:r>
    </w:p>
    <w:p>
      <w:r>
        <w:t>+,-.-+/001 =+2 .&gt;0,0($3)03!!$ !%@ .-*($3*0 E/0&gt;1-. ($3 ,2? /F % H! !% @ !H@ %% ($3 ,&gt;202 ($3 =0 E.&gt;0,0($3)0?/F $%;G% !$;! !%@ )-,($3/03 =3 ( $"% @ 4$!8$ 8! 4 $ "%$!% 8 $ 8$%5 4;&gt; %%$($%8$%%! $%! $ 4 !% !9 $"7""(!!!$%%8$%%! $ !%@!%"$D% 8% !$$ %%H!3!%"$D% %"% $%3,/ &gt; $ $8$"9 :8$ (! 9!!$9!9%%!9!!%" ,)9$!,-)=E/F % )-, ($3 /0 $ 8% ; "5% 8$6&gt;!!;!%"$D% 8% !$ !"$%6 =!/0014;&gt; %%$($%3 /3 G: %%;7 !3 .3 !%;8$ "$%5$%!%3 =3 ( $8$%!;G89%( $$$ $ %$8$"%$$D% "! .0 4 $ 6 %!(!%! 8$6 $!7 (""$ E&amp;'K!L$' (;!**00= F8$9 !$ $%!6$$ !% 87! ( $"% $%3 =/ 3 8$"% $$D% % 8!6 8 ! $ $%!9 ;" :8$9 !9%D%$4 !%@&gt;9 !3</w:t>
      </w:r>
    </w:p>
    <w:p>
      <w:r>
        <w:t>5$((!6$</w:t>
      </w:r>
    </w:p>
    <w:p>
      <w:r>
        <w:t>&amp;:9!#M</w:t>
      </w:r>
    </w:p>
    <w:p>
      <w:r>
        <w:t>$"!%?</w:t>
      </w:r>
    </w:p>
    <w:p>
      <w:r>
        <w:t>!</w:t>
      </w:r>
    </w:p>
    <w:p>
      <w:r>
        <w:t>8! ( $8$"%$$D%% %!(!"&lt;8$%!!!;G@G((!(""$ $ !8$5$((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