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ATAS/1004/2006 vom 1. November 2006</w:t>
      </w:r>
    </w:p>
    <w:p>
      <w:r>
        <w:t>GE Cour de justice, 2006-11-01, DE</w:t>
      </w:r>
    </w:p>
    <w:p>
      <w:r>
        <w:rPr>
          <w:b/>
        </w:rPr>
        <w:t xml:space="preserve">Quelle: </w:t>
      </w:r>
      <w:r>
        <w:t>https://mcp.opencaselaw.ch/entscheid/ge_gerichte_ATAS_1004_2006</w:t>
      </w:r>
    </w:p>
    <w:p>
      <w:r>
        <w:t>FR: GE_GERICHTE ATAS/1004/2006 du 1 novembre 2006</w:t>
      </w:r>
    </w:p>
    <w:p>
      <w:r>
        <w:t>IT: GE_GERICHTE ATAS/1004/2006 del 1 novembre 2006</w:t>
      </w:r>
    </w:p>
    <w:p>
      <w:pPr>
        <w:pStyle w:val="Heading2"/>
      </w:pPr>
      <w:r>
        <w:t>Erwägungen</w:t>
      </w:r>
    </w:p>
    <w:p>
      <w:r>
        <w:rPr>
          <w:b/>
        </w:rPr>
        <w:t>E. 27</w:t>
      </w:r>
    </w:p>
    <w:p>
      <w:r>
        <w:t>(!"FT"'"#%!&amp;)""'#C!&amp;";&amp;6&amp;!'!5 9&amp;.332.0:#(&amp;"&amp;.33B&amp;9)"%"'#'&amp;("43H7 B7 !T"'"#F(&amp;&amp;F&amp;!&amp;'""'#6)333:&amp;7F'"'&amp; #%7 47 :!&amp; %&amp;'" =T %(' :!&amp;&amp; &amp;!&amp; !'&amp; %&amp;#' &amp;&amp;L' #"23C!&amp;;!'":"'"!%&amp;%"&amp;!#&amp;#&amp;"95 :##&amp;&amp; -+Z"P&amp;+!:="1 133B</w:t>
      </w:r>
    </w:p>
    <w:p>
      <w:r>
        <w:t>'&amp;!"J5 %"&amp;7#"%'L'&amp;%&amp;!!8#7#!"&amp;!"'@A""=&amp;J'' =#""!&amp;!&amp;'#"&amp;!9'"&amp;"'%#""!''=#U 9AJ%!&amp;%!&amp;= !'":"'"%!(!"&amp;&amp;'''&amp;#""!UA %!&amp;'&amp;"8'&amp;!!&amp;%&amp;#''7-"#!"&amp;!'"'%</w:t>
      </w:r>
    </w:p>
    <w:p>
      <w:r>
        <w:t>/012/.334 5.3/.35 '&amp;!"##'##&amp;#!''&amp;A9A'A"5 &amp;"9:##&amp;5 &amp;%!&amp;&amp;%'&amp;&amp;'";&amp;&amp;&amp;!&amp;=T"(&amp;#&amp;&amp;"&amp;&amp;5 (97#!"&amp;&amp;!&amp;'"!&amp;!&amp;!&gt;%&amp;( ="&amp;!' C!"' ""=#""!''=#'T(!%%=#'#J%#"# &amp;!&amp;'?&amp;'762. 631'63EA7</w:t>
      </w:r>
    </w:p>
    <w:p>
      <w:r>
        <w:t>8&amp;::"&amp;</w:t>
      </w:r>
    </w:p>
    <w:p>
      <w:r>
        <w:t>`" R</w:t>
      </w:r>
    </w:p>
    <w:p>
      <w:r>
        <w:t>&amp;#"'@</w:t>
      </w:r>
    </w:p>
    <w:p>
      <w:r>
        <w:t>"</w:t>
      </w:r>
    </w:p>
    <w:p>
      <w:r>
        <w:t>&amp;#'"&amp;5C&amp;"'@</w:t>
      </w:r>
    </w:p>
    <w:p>
      <w:r>
        <w:t>+""%% $</w:t>
      </w:r>
    </w:p>
    <w:p>
      <w:r>
        <w:t>!%"!:!&amp;%&amp;#'&amp;&amp;L''!'":"#J%&amp;'"""=TFT::":##&amp; '#%9"=%&amp;8&amp;::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