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ATAS/1003/2004 vom 1. Dezember 2004</w:t>
      </w:r>
    </w:p>
    <w:p>
      <w:r>
        <w:t>GE Cour de justice, 2004-12-01, DE</w:t>
      </w:r>
    </w:p>
    <w:p>
      <w:r>
        <w:rPr>
          <w:b/>
        </w:rPr>
        <w:t xml:space="preserve">Quelle: </w:t>
      </w:r>
      <w:r>
        <w:t>https://mcp.opencaselaw.ch/entscheid/ge_gerichte_ATAS_1003_2004</w:t>
      </w:r>
    </w:p>
    <w:p>
      <w:r>
        <w:t>FR: GE_GERICHTE ATAS/1003/2004 du 1 décembre 2004</w:t>
      </w:r>
    </w:p>
    <w:p>
      <w:r>
        <w:t>IT: GE_GERICHTE ATAS/1003/2004 del 1 dicembre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#$%&amp;'#('') #$'')#(''&amp; ** *+ ++ *+ &amp;, -. $ - (''&amp;</w:t>
      </w:r>
    </w:p>
    <w:p>
      <w:r>
        <w:t>- ////////// !" #</w:t>
      </w:r>
    </w:p>
    <w:p>
      <w:r>
        <w:t>$% &amp;'( "))'!"''''*' ) '+</w:t>
      </w:r>
    </w:p>
    <w:p>
      <w:r>
        <w:t>"</w:t>
      </w:r>
    </w:p>
    <w:p>
      <w:r>
        <w:t>-0 11 ++ 2*+ 3+4,-") ./0123&amp;</w:t>
      </w:r>
    </w:p>
    <w:p>
      <w:r>
        <w:t>*</w:t>
      </w:r>
    </w:p>
    <w:p>
      <w:r>
        <w:t>4/56140112 704/57 + 1</w:t>
      </w:r>
    </w:p>
    <w:p>
      <w:r>
        <w:t>/+ ) 88888888889 &amp;*#" 99/,-1+ ''** *) ::*;8888888888# "!" ''&amp; ''* .: 3 '9?@ ; # #</w:t>
      </w:r>
    </w:p>
    <w:p>
      <w:r>
        <w:t>A""B)(" ) C/16D+ 0+ 9))"'"9!" '(&gt;) )99&amp; ''(99"*E*9 &amp; *=99 '''0, "':" ) :9 !"* " = F.': " ) )"9"97* "B)'(*"') !"( ' ) !"*"8888888888 *) 7 )'(99"*)9"" )"G&amp; '011/+ * ="&gt;9*A'( )*)9"F " = ' )9*"' '(.&amp; 9 ) 9 &gt;*" !" A ="'+ #(: 99 ) ' = F.': " ) )9* * 9*99 *A"": )'( &amp; *&gt;.9 !" A' !"*:"' 3)( &amp; *99 &amp;9+ 6+ ))"/6&amp;F011/'(99"*)*9*"39)'(== ') '(99"7 &amp;' ) *H 739I J")))9 9)'(99"7 &amp;' ) *&amp; 9A'(F )("+ C+ 9 " *) ' A '( ) '( )" 00 9 0110 ' 8888888888 ) :9 !"* " = F.': " ) &gt; " &gt;.&gt;.K) " 9).'&gt;9 'F " '' ' &amp; 9*&amp;3)"=*) 9 !"("*)*99 =+(39*) " )"= !"' * "9' 9*!"(''&amp; &amp; ''*)"019A '(&gt;L '!"."9" 3)&amp; '" E.*+'(* 999 F')(B :)'(99"*!"(''B"" &amp; * 9)"= !"(''* ) 3!"9F9"* ") * " ' 9F'+ G+ /2 )*F 0110 ' #&amp; *) ' *: ' ) '(99" &amp;' ) * H 7 39I #J )" 9 9" A " B ' !" F ) 9 ' ) '(99"*+ # 9* ' ) :9 ) #? ) 9 ' &amp; =' 9"9 '&gt;.&gt;.K) 9"F9 "*F*9 *'': "*A 9)" 9 "F')*99 =*"* 9)"''*:A.&gt;M"9' *A 9 99 !"9+ 9'))'"* '9*) 9)"#'&amp;*!"'(99"* 9(* 9A*9:99 &amp;)9)"'"99* "' 9)" 9'"9</w:t>
      </w:r>
    </w:p>
    <w:p>
      <w:r>
        <w:t>4/56140112 724/57 )/19+(99"*(&amp; '"9"" &amp; *=99 '')" 9' 9) ) )9 ' )99 :9) 99 9F 9=&amp;")("=' 9"9 '" &amp;")'(*"') '9)'(B*)9' 9A'9 )"'"9*9'(99"*'' )) ==*99 9 9 '9+ F'" )"'""B * ) * ' 9.': )"'""9 9* "' 9 " " F'" ) = F.': A ' ' )""F'9=)"'""B+")99 9' !"9 ) ': !"9 9 ' 9 = ''9 9( 9 A '(99"*I ')99 9)F"99 9*&amp; ')&gt;:99)&amp; '9 = 97A7="B9 !")" 9 !")9' 9)'(*"') + **9 )"'')&amp; 'B : F'* '3)9" &amp; *)* 99B : F ' ** *)" AC1D"*:)A'F'* !"9.&gt; !"+ 99"9=99 ''9(* 9&amp; 9:F'9"&amp;")'=: ' *)' 9' *)'(99"*+ -+ ))"21 9)'(99"*)99 *:* *&amp;'"*9A1D' 9)"= !"(''F**= )(" )*:' :F')9*"B+"'9" B)'(99"* " ) ' )* )9 &amp; *9 *:3 '" &amp; ' ):* )( &amp;' ) * :'F'F"'( ")"'"'**)0GC6D+ ,+ )* 9 )" 0G 0112 '( ': 9 &gt;.9 !"9 9.&gt; !"9+ # !" * " F '.* 99 " :) 9)"&amp;"' * !" B 99+ '' 9 "9 )9 ) ==*9 99 H' )" ': )9 &amp;E9J+ " ' ' 88888888889 !"'(99"*"&amp; =="!"'C1D)) '' * F' &amp; ) F ')+ ''"9 '( &amp; * ) ."9 (*'"9B : F')(*&amp;"''99"9.** ) 9.&gt; !"+'"99* )9*9(* ::&amp;*+ A!"(&amp; "'( ''(* !" 39" )*9= ''9O:)&amp; E 9"= B9 "B)( &amp;' ) *+ /C+ *&amp; 9)"/0)*F0112'( '"" "9&amp; 9 '(99"* *9 )9' 9)99*: 9)9F'399.&gt; !"9 A !" '9 *) 9 *)" ' *: &amp;+ #' "B '(*"* )9 E&gt;9 )* * '(!"E 9 (* 9 ) &amp;'( A'9*+'9 !"+ ( *:' '* !" ' *) ) '(99"* (* 9 " 9* ' 9 9.&gt; !" 99 '"9 9 ) 9 "9 ''9 )" 9.&gt; + = '9 *&amp;"'9 P"&amp;"B 9.L9Q &amp;!"*9</w:t>
      </w:r>
    </w:p>
    <w:p>
      <w:r>
        <w:t>' *)</w:t>
      </w:r>
    </w:p>
    <w:p>
      <w:r>
        <w:t>9* "A')* 9 ' : "9"&amp; E 9)9' ))'*9*)"+ /G+ " )" /- 0116 ' " 9 9 " # " = *) ' *F' ' 8888888888 9.&gt; )"!"' ' 99 !"('' *9 "F'")*99 = &amp;9.)9 !"!" *99 "&gt; 9 &amp;).) M"''9+ 9'"9 9)'(!"E*:3* )=9A!"'(" ))("9*9"F'")= F.': + /,+ " )" - F 0116 '( ) !"* !" '9 B' 9 )" #8888888888 (' 9 ) "' &gt; 9 ' 9 !"(''9F '9 )"#)9== +</w:t>
      </w:r>
    </w:p>
    <w:p>
      <w:r>
        <w:t>4/56140112 7G4/57 01+ /0&amp;F0116'" ) !"*" #!"'#8888888888 '(&amp; &amp;"!"(A!"'!"9 99011/"= 9011699!"( '. ") "&amp;"BB9+# )&amp;" 9'( A'9* )" )&amp;"9.&gt; !"+ "'''(99"** F')(==" "9 '9 &amp; *9 E9 '*:39 9 9(* 9''* )*= &amp;</w:t>
      </w:r>
    </w:p>
    <w:p>
      <w:r>
        <w:t>9:+(99"**:' 9.&gt;': ) "9 H 9:J ) !"* !" '(99"* * 9" &amp; 9"' 9.&gt; !" )" 9 ' 9 )(&amp; ' 0116+ ) :9 )('* BB 7)*99 &amp;* 9*+ 9 " = *) ' )" 01 9F 0116 ' 8888888888 * 9* !"("&amp; " " !"'(*B 7)*99 =)' B 9 )" 9 0110 !"( ' 9(* ::&amp;* * " 9!" 9 9.&gt; &amp; )N ":'9)99)( )*99"9+ 0/+ 9 39**9 99A'( " )"/-&amp;F0116' #!" 9" :)*'"9A * )" &amp; ' *!" ' F* !" 9 )* 9 ) " *9"')(" A99*&gt;.9 !"' "9.&gt; !"!"(''9 939'9 9'99"9)*) B : F'9H+- J+ S99"*) A"9S '9 &amp;' )A61D" 9+ 9 '&amp;" !")+#S '9 &amp;' )AC1D '9&amp;.") 79 9 &amp;' ) * GG 042D" 3H+05'+/ )99" &amp; :"""2/)*F0112J+ G+ J 9!""&amp;'(99"7 &amp;' ) *)) A)99 99 F9*9")9= 9*) "B+" )"*) 9 9A " ) '(B * * 9* ) 99 999 9* '9A') 99 )' !"!" "&amp;'9 9 &gt;.9 !"9&amp;!"" &amp;' ) *"99)' ) 7A '9') 9'9) 97'9' 99.&gt; !"9!" *!" &amp;'A )9') 9+9 )39)99*!"9)S"*9.&gt; !" ') = ) 9 )9 == 9 A ) &gt;: 'S99"7 &amp;' ) *'9) " 9)' *): !"'S99"*" E&gt; = 9 "&amp; ) F &amp;'*T ' 9" ) !" 9 B : F' ) E</w:t>
      </w:r>
    </w:p>
    <w:p>
      <w:r>
        <w:t>4/56140112 7,4/57 )* *"99 F *)"&amp; ''" ==")99 ")9+ )* 9 ) 9&amp; !"'' &amp; *" 9F'EB :*)99 9+" ) 'SB 9 )S" * ) : "9* " A ' 9* ' ' S9 ) 9 )* 9 = !" 'S99"* B " &amp; * '" &amp; 9"== 9T '="F '"L9))9S '.' ")S)!"' 9A = ) 9 * ) &amp; ' " !" '"9 E 9F' B :*)'" "!"S''9 E 9"F'"'9 **H $/10/GCT #011/+0069 )+0F'9*=*9T=+"99 $/0-0,59 )+6 = J+ !" '9="99.&gt;9 "B"9 "'"'9'"L' 3)S &amp;' ) *' F"'=*)*')999"9)9"E $/0- 0,6* 9*9 !"+ 9 '9 ="99.&gt;9 "B"9 "'"'9= :"9"F)9 9A '9*9"9 F'9)SR" *): "99)'S+6'+/ + " !"S" &amp;' ) * 9 " ' 9 *99 )9 &gt;!" 9 !"S" 9"F9*) ' &amp;' *)&amp; 'H): J) 3 9 9*&amp; )'*) 9* ' 9*H $ "F' *)"/6 &amp;F0112'"9--G410J -+ 'S93!" '9* 9*) '9')99 )9 39*) '9=" 9'*) )'S99"*')SB ' !" F ) 9 ' )" # " &amp; 9 *) ' ) E 9&amp; 9 V9"'9:"9 &amp;!"*9'")"'*)"+ S) 9 )*'#"!"( '*' 9)9B9=) 9 )"B *) 9 ) " 9* ' 9 &gt;"': " 9* ' 9 9.&gt; + 9 ) 9 " '9 ) :9 9 ) #? ) 9 ' &amp; =' 9"9 '&gt;.&gt;.K) 9"F9 "*F*9 *'': "*A 9 )" 9 "F' )*99 = *" * 9) "' '*: A . &gt;M " 9' * A 9 99 !"9+ #(: 99 ) '( 9.&gt; !" '9 *) 9)"#'&amp;*!"'(*&amp;'" )*99 &amp;*9*9) A ")*9 )("9' *A 9 99 !"9+)( ")9 =99 ''9 :) &gt;M '(99"* )9 9 9 ) )*&amp;' 9 9+ ''"9 '(&gt;.&gt;.K) :) )( 9 *" 9 B "99+'.)' ") !"'F'"' !")9*'*9 9"'9.&gt; !"9 ")*99 )"F'"99*) '+39 '9"9 )*'(93'( 9.&gt; !" &amp;' )+ 39 &amp; 9" 9'9 9)* 9A"*")=" ''*'9*) 9)"# 9&amp;"9A''"9 !"S"&amp;")'S9F')9== 9* *9" *)&amp; ')C1D)9" &amp; *)** B : F')' )'S99"*+</w:t>
      </w:r>
    </w:p>
    <w:p>
      <w:r>
        <w:t>4/56140112 7/14/57 )(B ' !" )" /2 )*F 0110 '"9 )* ''* !""9 '9 "9 399=)9""*") &amp;)")99 T ')9 )* '9 " *) ')'S99"*)999F'"99 F F 9 '9.&gt; !"J 9 !")")99 ) ': !"+"9'"9 99)N &amp;*9+9"9 9 '9 B :9 9*9 ' * )" &amp; ' *!" ' F* H+ /G J+ 9 ' =*)*' 3:' 'S*&amp;'" ) 'S &amp;' ) * )9 )9 9 "' 9 &gt;M'999"*9!" S&amp; 9)S &amp; *'" &amp;+'")99 )*:A'(+/G H+05'+2 J+#=)9") 99 '*:' ' 9 ' =*)*' *) * '9 '9 0- 0-F 9 + #' 'S+ 0- 'S &amp;' ) * )9 99"*9 SBV 9 )S &amp; * '" &amp; " 99 ) 'S+ 5 '+ 2 9*&amp;'"*= )'(E&gt;)S' 99&amp;"B&gt;F "'9+ &amp;"B&gt;F "'9)999&amp; '')9'*:)'S &amp; * "9"'')9'*:'S*)" )9=9H+0-'+0 J+ &amp;") 'S+ 0-F 9 '+ / '9!" '9 99"*9 (B " &amp; * '" &amp; !"(A 9 'HXJ'S &amp;' ) *"9*&amp;'"*9''S+/G +#S '9 9 9 " A '"9 &amp;"B &gt;F "'9 " 99 ) 'S+ 5 '+ 2 'S &amp;' ) *9= B*9''S+0- " &amp; *7'A+99 '=") )* '9 &amp;)'S &amp; *'" &amp;'')'S' 99)9 "9&amp;"B&gt;F "'9'"''):*)S &amp;' ) *)S39'&gt;) )' 9 9 ==* )9 '9 )"B &amp; *9 !"9 H*&gt;) B )S*&amp;'" )'S &amp;' ) *J+ FJ 9 '=")39'9)* '9 &amp;)'( &amp; *'" &amp;'' )'(' 99)9&amp;"B&gt;F "'9'"''):*)( &amp;' ) *)(39 '&gt;) )'(99"*9==*)9'9)"B &amp; *9!"9 H*&gt;) B)(*&amp;'" )'( &amp;' ) *J+'&amp; 9*!")(*&amp;'")(" '( &amp;' ) *)9'9&amp;"B&gt;F "'9 9)9 &amp; *9H+0- J )(" '( &amp;' ) * )9 " &amp; * '" &amp; 9 )9 &amp;"9 H+/G JT"'9)* '( &amp;' ) *:'F')(39'9 9*A9)"B&gt;9)( &amp; *9+)'( &amp; *=99 '')9 '(9F')9&amp;"B)'(99"*9)* *'(&gt; )&amp; ' "9"')9'=99 !"9 '(&gt; ' '(99"*&amp;' )T '"')'"9)"B&amp;'"9+)'("&amp; ' &gt;F "' 9 " ' 9 )" ": H $ /16 /2G Y /,-, + 05 9 )+0T/,51+CGCT/,,0+/2G#/,,,+02/99+J+ " 9&amp; 9 " 99"* ) E 9 )** " 9 BV " &amp; *A' 9"A9 '9 &amp;")* ') 'S &amp; *'" &amp;A''9*"B&amp;"B*:9 '&amp; )SB !"= 'S99"*)9'9E9 999S 'S* 9 )999*+"'999"*9&amp; '')9'*: '=" )' 9 " = ' '9 '=99 '' 9 !")9O&gt;9)S*)" ) 9 9A'S*:))9=9)'SO:)9 ")9=99 ''9)'= )9) 99 9)9*) 99 9+#'' !"'!"9 )"9") E &gt;* 9" ' F9 ) ' 9 " '' !"S'' 9S9 )*&amp;'* F "'') )9 99"99 '9 :'):*)'&amp; 9F'*)*H $/0C /C19 )+0//-/,6999 )+2F'9*=*9 *9T#/,,-+21/ 999 )+0F/,,G+01,9 )+/'9*=*9 *9J+ 9 9 E )" 0G F 0111 H# 011/ + /CCJ ' F"' =*)*' )9 99"9=**"L''"9)* "B9 9*) '9+' ==9 )**!"S*9)"F'9)S)9.&gt; !"'S!"E9"'9 &amp; *9*:399 "9".)"&amp; *"*&amp;'"' ):* )S &amp;' ) * )9 99"*9 &amp; '' )9 ' *: H+ /C, 9 )+ 2)J+ '9)' 9)9&amp;"9"99)'S+05'+0 '= B ) 'S &amp;' ) * )9 '9 &amp;"B &gt;F "'9 9" 9 9" " *&amp;'" *) 7&gt;* !"+ == ' =" )* " *&amp;'" 'S &amp;' ) * )9 99"*9SBV9)S &amp; *'" &amp;9 9'SE&gt;)S' '9 &amp;"B&gt;F "'9'!"'"E)* *!"")9 99 39)"9 "' +S9"!" 'SB 99) 9''!"' 'S*&amp;'" *) ')' *)&amp; ''S)S" 3:**'9" '9 *9"'9 ) 'S!"E *:3HE)"05=*&amp; 0112 '"9#+7+ G5C410J+#'' 9 !" 'S *99* )9 99 &amp; *9&gt;F "''9H#011/+/C59 )+2J+ $ ) !"*!"( '='' 9S A' F "'9''97 3:':**''"9) )9!"'S!"EA ) 'H $ "F' *)"00)*F0112'"92//412J+ ,+ '(93'999 &amp;9)'S &amp; *'" &amp;)'S' 99)9 &amp;"B&gt;F "'9**= B*9AC/16D65,GD'S )99)* 9 )"0/N0112+'S.9' ")&amp; 9"* !" ")" = 'SF ) 'S * )9 99 &amp;"B &gt;F "'9 'S 9S9 =)*9"')S!"E* !"9"'*:)"/6&amp; '0112""9 )'!"'''(99"*** :*'S99"**9)9 + )(!"E *F' ")9 )* ''*)9) 9)&amp; )' ")99 &amp; *9+''.9) 3 9 *'9O&gt;9!"('' """9' + ' &amp;' '(R9!"</w:t>
      </w:r>
    </w:p>
    <w:p>
      <w:r>
        <w:t>4/56140112 7/24/57 '9) &amp;9&gt;9)( &amp; * **9"979 *9'(!"E +9 9 99 9 !" '( ) ) ' " " F**= )9 '(' 99)9O&gt;9** 9!" 9 ))&amp; ')*!""= 9'(!" 9 )(*!" 9)( '9*:9 *9+'' !"' ) ' " 99 9* A '( !" (9 ) '" 7E !" =* '(!"E )'* )9O&gt;9"9 )"*:+99 9) '(!"E 9 ) ' &amp;*9 =)*9 9" " B = * 9)'9 " = ' '3)'"+ 'S 99")!"E'S) 9 = B*A1D'SE&gt;:'F')9 '9 &amp; *9 &gt;F "''9+ " )9 :"9 &amp;!"*9 '(99"* !" 9 '9 E&gt;9 "9 ) !" !" 99 F'39 9.&gt; !"9 (&amp; 9** 9)9')* 9 '( 9" 99!"E *:3 " # = !" '9 *) 9 9 )* = ) '" * *) '+9'"&amp; 9*) ')"5)*F0112'9*) 9 )" # ".* '9 '"9 9 ) '(!"E *:3 * 9* !" '(* 9.&gt; !" ) '(99"* * F' &amp; '(' 99 )9 &amp;"B ) *: &amp;" '(F9 ) &gt; 9 ) ) * 9+ #' "B '(!"E *:3 = '" * *) 'T '(*"* )9 E&gt;9 )* * '(!"E 9 ( 9 9 )* &amp;'( A'9*+ !"*:'**9" 9"#8888888888&gt;"':" .B *'(99"*A'"9 "9 99A')))9*) + 9* ' 9= *'9'"9 9)* 9*!"'(*)9* )'"(R 9)' = ''+ "" * "&amp; E")9)9 &amp; *99 )**9'*:39!" 9 B : F'9 &gt;M + #' 9* ' 9 '9 '"9 9 ) '(!"E *:3* =9A!"'("&amp; ))99"*+ !" '9 : =9 ) '(99"* 9)9 A9&amp; !"' #8888888888 9)'( 9.&gt; !"9" E "9 )9 ' 9" W '( ) 9 9"&amp;" 39 ' * ) ' )* 9 )9"9+" '9"'"9 '(99*F' !" H"F' B 7)*99 =J' == &amp;'")9 '9 &amp; *9 *:39+ = 9 B * '( )9 ' ) ) ' )))*&amp; 9 H=+" )'( " F"')"0C 0116J+</w:t>
      </w:r>
    </w:p>
    <w:p>
      <w:r>
        <w:t>4/56140112 7/64/57 " ) !" *3) ' . ) ' " ) = !" '(99"* 9"== 9 )(E&gt;9 9 : = =9 )9 9 *: !" 9 "B )( &amp;' ) *9"'"9+ /1+ ) : =)'" A9O:+ '' &amp;!"" )'SO:)) A')&amp; ''99 '="*)A "'.9:'F')'9 " 9))9 ) 3*' 999"* 9H"* J9")"&amp;"' 9""&gt;**!" ' F*)"&amp; '+ )*))'SB)') )'SF' : )*)" '): H=+ $/02022J'&amp; A)* )9'9!" 99" 9A 'S) 9 "" .9 !"9"9.&gt; !"9)'S) *&amp;"'') 9 9 ) &amp; ' A 9 &gt;) ) 9 B* =99 '' ) 9 9 " 9 ')99 *9)S) A""&amp;'' )"9' )9 F" 9'9A'*&amp;.=99 ''F' : 9 !")' )"* *&amp; 9 F' )9 9 ) &amp; ' H $ )" 6 &amp; ' 0110 ' "9 61/41/T $ )"0G 0112'"96G0410J+ //+ 9)(93) ==3 )'" !" &amp; **9" 9"$ !" * A"' 9 "' + == ' 9(: 99 )" 9 )(" = ) ' * ) &amp; '&amp; ***&amp;'"*A!"'!"9 9)'(O:'" "&amp;') A") &amp; ''99 !" (&amp; )(" = !" ' * ) =="9 !"('' &amp; B* )" !" 9 !" (" 9 " ) "&amp;'' &amp; * )*99= '* )'(*)9*!"* "&amp; ' )9"' "9 9*+999 F ' *9)&amp; 'B 99* )" &gt;* !"9+ " ) "9 9 ) 9 ' &amp; ** " !"("" '."'(" ::*""' ' *A!"'!"9 9!" R *&amp; )+ 9)'"9) ==*)'" !"'(&amp; )(*&amp;!"A'"9 "9 9)&amp;"+")(F)")')* 9 !"*9 N0112 '"9"&amp; A'"9 "9*9)'(O:'" "&amp;') A" ) &amp; ''99 !" 9 " " )"* ) &amp; =99 '' 9A ' + ''"9'9=99 9!" '" 9"&amp;9 *99 9 )() "' 3 )" 9 ) &amp; ' 9 ) 99 F'39)9*&amp;"!"(''99F"99 9 !"('&amp; 7)99"9 )9'))' 9)9&amp;"9+ '.)' ")9 )*)9"'9!"( '* "A= B : F')' )'(99"*!"(''"&amp;"' )*9""&gt;**!" ' F*)"&amp; '+ 9"' :"= 9!"'!"9 )'(O:99 :*)9'= B</w:t>
      </w:r>
    </w:p>
    <w:p>
      <w:r>
        <w:t>4/56140112 7/C4/57 )" ):* )( &amp;' ) * " 9!"('' 9 9 )9 ' ) ) ' 9)9&amp;"9"*)" )")99' 999)9 9 9 !"9 9)9E&gt;99A'9)'S &amp;' )) '(O:= +'9)A)* '"B)( &amp;' ) *+ /0+ #(: 99)' 9)&amp;"9:))'( &amp; *)*B : F'A C1D9''(* *) ''&amp;"!"'(99"*" "F 9 '' (* 9 &amp;' ) 9 * &amp; '" !"('' " F BV '( &amp; * !" " 9F' E B :* )('' 39 '9 9 '9 9"9)*) 9""&gt;*)"&amp; '*!" ' F*H+/G J+ # )* 9 " ' 9 )9 &amp;"9 '9 9 B 99 " ) ' 99 )" ) *&amp;"' A' 9 !"'9) = 9 9"&amp;"9 .: 3'9?@ ; # #</w:t>
      </w:r>
    </w:p>
    <w:p>
      <w:r>
        <w:t>" "9' 9"')0SG51=+5C=+9"/2 9+9' "'99 &amp;' ) * 01119(*'&amp; A26(5C/=+ *"' 9*" '(* 0110'F 9)'( ) )99' 9 "B *: 9)&amp; ''"9H"&amp; 39)"'9T0111Y0110YJ'9' 99 &amp;' ) *01109))2-(,,/=+H26(5C/B0CC240620J+ &amp;")S &amp;' )9'' 99A'9)'S &amp;' )B :!"'S*)" 9 ')99' 999)99 9 !"9+"= 9)''9)*)" 9 ) &amp; 9 E =="*9 ) 3 9&gt;* !" 9 ) 'S9F')9 99)"9 "' ')9'F"))* A ))*99 9 !"9"&amp;")S &amp;' )!" *9" "B' 9 &amp;'"* !"B : F')9 &amp; *9 F'9&amp;' *)&amp; '</w:t>
      </w:r>
    </w:p>
    <w:p>
      <w:r>
        <w:t>4/56140112 7/G4/57 *9 )"'')'S *99*+)*)" ) 9E**" !" 9 9"' '9!"S ' B 9 )9 ) 9 !"S 9 )S" " ) '"9 "9 ="9 'S99"* " &amp;'"9 **9 )"'')&amp; '9"' &gt;* )" &amp; ' !"S&amp; " *9"' * !" =* " A ' .+ ''"9 'S.9' ")*)A)9)*)" 9) 9 9"&gt;")9 ="99 )* '9' 9' *9"&gt;) 'SO:'9 *9)9&amp; ' ' *"'*: ) 9)9* ) &amp; ' ) !" &gt;"9 9 " )"* &gt;F)) =* " A ' . "9"'' )9 '9 99 H6/C&gt;"9 0110T == =*)*' ) ' 9 9 !" "* )" &amp; ' )9 '9 99J) E*A2(,C0=+H2(51,B6/C461J!" ) "9' "')6-(606=+ = ) )' **9 )"'') C1D '' !"('' ** )* * ' # ) E * A 02(-/0=+ ")"= !"'(99"***"*' :*)"))"&amp; ')" '"9 "9*9 9)9O:)9' 9= ''9)''= '(F ) B)(*&amp;'" )9&amp;"99*!"A'( ))'="' 9" &amp;I</w:t>
      </w:r>
    </w:p>
    <w:p>
      <w:r>
        <w:t>4/56140112 7/-4/57</w:t>
      </w:r>
    </w:p>
    <w:p>
      <w:r>
        <w:t>B \H] ^7 _B?J</w:t>
      </w:r>
    </w:p>
    <w:p>
      <w:r>
        <w:t>^</w:t>
      </w:r>
    </w:p>
    <w:p>
      <w:r>
        <w:t>Y &amp; '=" '999"*9!"99 &amp;' )9BV " &amp; *'" &amp;&gt;"99</w:t>
      </w:r>
    </w:p>
    <w:p>
      <w:r>
        <w:t>Y &gt;) *!"9BV" &amp; *'" &amp; "</w:t>
      </w:r>
    </w:p>
    <w:p>
      <w:r>
        <w:t>^ Y )"* ) &amp; ' ' )9 99 BV " &amp; * '" &amp; A ' 9)9'F&gt;*&gt;"99 ? Y &gt;) *)9'*:"+</w:t>
      </w:r>
    </w:p>
    <w:p>
      <w:r>
        <w:t>'"'A=="9'" 7 I</w:t>
      </w:r>
    </w:p>
    <w:p>
      <w:r>
        <w:t>`01+65;C1+/\H]61701+65_;1Ja461Y0CGCD</w:t>
      </w:r>
    </w:p>
    <w:p>
      <w:r>
        <w:t>"B("&amp;9') A")( &amp;' ) *'"9) E b M&gt;=!" G G116</w:t>
      </w:r>
    </w:p>
    <w:p>
      <w:r>
        <w:t>9 B' 9+ )*' " E ':*+ * ) I J ) !" B!"'')* 9 '")*9 F ' "')')* 9 !"*T FJ B9 " !"'9 =9 ' 9 "&amp; )) " )* 9 T J 9 9 :" " '' ) 9 *9+ # ' * 9 '9 9 *'*9 *"**9 9"9 '9 J FJ J 7)99"9 ' F"'=*)*')999"9"9 39"'"9!"( ' )&amp;)*' &amp;F'+* )"9 '9.9 ) "&amp; !" 9 &lt; 9 9 !" ' )* 9 !"* '(&amp;' )9 '!"''''**B*) *""H+/20/1G/15J+</w:t>
      </w:r>
    </w:p>
    <w:p>
      <w:r>
        <w:t>:== I</w:t>
      </w:r>
    </w:p>
    <w:p>
      <w:r>
        <w:t>c' )</w:t>
      </w:r>
    </w:p>
    <w:p>
      <w:r>
        <w:t>*9 )I</w:t>
      </w:r>
    </w:p>
    <w:p>
      <w:r>
        <w:t>"'</w:t>
      </w:r>
    </w:p>
    <w:p>
      <w:r>
        <w:t>9* 7&lt;" 9I</w:t>
      </w:r>
    </w:p>
    <w:p>
      <w:r>
        <w:t>"9?</w:t>
      </w:r>
    </w:p>
    <w:p>
      <w:r>
        <w:t>=)"*9E9 = *"B 9 9 !"(A'(== =*)*' )999"99 '9':=='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