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ATAS/1002/2007 vom 19. September 2007</w:t>
      </w:r>
    </w:p>
    <w:p>
      <w:r>
        <w:t>GE Cour de justice, 2007-09-19, DE</w:t>
      </w:r>
    </w:p>
    <w:p>
      <w:r>
        <w:rPr>
          <w:b/>
        </w:rPr>
        <w:t xml:space="preserve">Quelle: </w:t>
      </w:r>
      <w:r>
        <w:t>https://mcp.opencaselaw.ch/entscheid/ge_gerichte_ATAS_1002_2007</w:t>
      </w:r>
    </w:p>
    <w:p>
      <w:r>
        <w:t>FR: GE_GERICHTE ATAS/1002/2007 du 19 septembre 2007</w:t>
      </w:r>
    </w:p>
    <w:p>
      <w:r>
        <w:t>IT: GE_GERICHTE ATAS/1002/2007 del 19 settembre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"#$%&amp;"'(($ )"&amp;(('"'((* ) ) )+ + ,- # &amp;. /,- '((*</w:t>
      </w:r>
    </w:p>
    <w:p>
      <w:r>
        <w:t>!"# !</w:t>
      </w:r>
    </w:p>
    <w:p>
      <w:r>
        <w:t>$</w:t>
      </w:r>
    </w:p>
    <w:p>
      <w:r>
        <w:t>$ %%&amp;% ' () *+ $!"</w:t>
      </w:r>
    </w:p>
    <w:p>
      <w:r>
        <w:t>#,)-(#.//) 0.#-0 0) (1 "(2345" $ 6($7.//3$$ 8!9 $!9 + : 9"$" 9 + ! $ 8;; $ 8!9 ! ?!$$@ $ *./$7.//3@A8.6$7.//)9$ 1' 7$"$$ (2;1/39'$686/(;1239!1 .1 .6@+.//)9$$5"+$$$ $+ 8!9$!9&gt;$! A8$"""$"9" "B9 $ 6/@+.//)@A8.6$7 .//)9$ 1 61 8C$9 $+" 8!9D8 $$8$""8$ "$D 80'E!5$$" !$"D!9$ .,$7.//)1 ,1 " .+!7.//) 'E!5 % $ 8$+$" ;;$+1 $7"";" 8$$ 8!9$!9$FF 6/@+.6$7.//)+$+$";;$+ $A8$$ A--,! 8$+$"";;$+18$";""D (3 9$!7.//3 "9%&gt; 'E!5A 9" 8!9$!9+&gt;$ 8$+$";;$+9+$G$ ""!!9" $$1*A8$""!9$9 ?! $+!D$$" $D9+ !$"'E!51 31 8$"";!"99$ $ (/+!7.//)!$;A8$" D 8 'E!5 D 8% $ D $!$ $ A8 8"$$ 9 97 $ + 8H$$97$$+$!91 )1 " ()+!7.//)@$"899$ 8$"" !$; A 8 +$ ;;$+!$ 9I ! D $$ 9 $ ?!9+$@$; ?! 8$+$";;$+1 41 $ (( "!7.//)8$""$@$"!$;A8"$" 7""; 8 $$ $+ + : ./ $7 .//3 .6 $7.//) 8!9$!9$A8!7$ 686/(;123"$"+" A'5$"$" " $1 * *!9 $$+D "!! $$ ? !$A9"+9;" "80'E!51;$+A</w:t>
      </w:r>
    </w:p>
    <w:p>
      <w:r>
        <w:t>#,)-(#.//) 06#-0 $&gt;$ "5 9 9 8$+$" ;;$+ ! D $$ A A !9$8$A$+I+9 $ ?!"!"$ 8$$ $+$9A9" $+;;$+$ "5 D ? !1 $$ A $$ 8!9 $!9 +$ G$ 97 $$ $!9 9 "7$ $$ $+$" 9;A"$$99"9%9* 8+$$$ A8 +$ 75$ D 8"5 !9C1 ;!"!$ $$8!9C"$$$ 9C!G!8;$9 $+1 ";* 8$ 9$ D @9 A @ 9 $A$+899$+!9A8!9C $+@A8D8"'" " 5" "$!$$ "9$" 9" $$1 99 A8 87$$ 8 5 $!" 9" $$$";$ 9" $* $ A $ &gt;" 8$+$" ! D $$1 * A " ;&gt;&gt;5A8$99"+9$$D 8$ 8 !$" 'E!5D9$ .,$7.//)1 -1 "9 .. "!7 .//) !$$ ";"$D$ % (39$!7.//) 9A"A: +" 9 $ $$ " $$ A8 8+$ 9 $ 5$$$$!9;&gt;9 $$ 8!9 $!9 8H$$$A 9 $&gt;!$1 $9" $A"$$$$!$+$";;$+ %&gt;5$A8;&gt;'' 8!99!1$ A 8$+$" ;;$+ D "7$" K ; '$ '' 8!9 9 !1 $ * A ;" " 8$ ! D 8%A $G$9!9$ 9" $$1 9"$$ 99" A 'E!5 $ I %(39$!7.//399*95 3./ !$"D ,// !$"1 ;;$ 9* 8$" +5 ( @$ .//3 ! ;$ $ !$" 'E!5$ *+ "$";$"D;;&gt;!; +&gt;'E!; $ 8 -//D(///91: 9$'E!5 $$ 8;;!9$!9D'E!+ ;9$ + " 18H$$ *+89977$;;&gt; 'E!$ ;;!!" $!$!9$!9;;$;9A 5"+'E! $$A8A; $C9FF$+$"</w:t>
      </w:r>
    </w:p>
    <w:p>
      <w:r>
        <w:t>#,)-(#.//) 0,#-0 ;;$+1'E!7""; $$$$9C"$$ 8G$D 9$ 8H$$ +5$0A$'!9$$+"1 7$ AA ! $$ "$" ""A7" $ !9 $!91 $$ $ 899$ AA $ D 9 A $+$ 99 A8 $ !9G'" 9 +!9$$ $$ 8!9$!91 (/1 .4;"+.//4 7 " !$@$"9" ;; ! #,/33#.//) "$ A "$" 9$$ $+ 8"$$ 9 "$!$ 9 ;&gt;$ 9" $$1%$@$"$$G$9* 7;" "11 ((1 G$ $ .-!.//4 7 "9 9" @A8D $ #,/33#.//) (.1 (4K$.//4 7;" " ! %$"8G$</w:t>
      </w:r>
    </w:p>
    <w:p>
      <w:r>
        <w:t>7 " 9$+$$D "$! 8(-9$!7.//4D8 A5 "D@51</w:t>
      </w:r>
    </w:p>
    <w:p>
      <w:r>
        <w:t>+) (1 !9"$ 7 " "@D"$"&gt;!" 8G$ $ .-!.//4 $A88C9 8C+19 $@$" ;! $ " 9"+ 9 $ +7 " $ ?!!$+$"!D$$ "$+$"!D$$ $9" "$!$1 G$ (4 K$ .//4 L 9"" A $$ @9 +$9G$!9A8 +$$ +"$";;$+!$+"!!9!$A9+A8+$7 $ 7 "$" 9C" "$$ !9$$ A $ 9+ 8&gt;;;$; 8$+$"" 8$+$" "9 $ ?!!"$$ $D9$$*9 "$ 9" $$$ A+!$ 8;;$; 8"$$9;"!$&gt;5"!9!$$$7 99$9+ $$ $+$" 9"$ A +!$ "" !! 9 !9C ; $ 9 $ 9 D 9"!9$ ;$ A8 $+$" " !D$$+$"$"&gt;" ;;$; 8 $+$" " ;;!!$ $E7 !"9 L!!89*$$ 8!9$!9 $9$8$ $&gt;$ !$;+ 'E! A 8$ 9 $ &gt; 9$$ 80'E!5 $ A +$D9!$$ $$ $&gt;9$$97 8 $+$"!D$$ 8 ";;$5 8$1(61(1</w:t>
      </w:r>
    </w:p>
    <w:p>
      <w:r>
        <w:t>L !A8&gt; 8$+$"!D$$ 95!! 89$ 5 9+$ G$ 9 "$ D $$ 9" $$ !G! 8 ! 70; " ! D A $$9'" 9;;!!$$'E!D"$"5 !'" $+ $9$$ ;8&gt;A$' "$"! 8$$ $+ 9 A 8!9C 9 85$ +$ " !!$"!$ &gt; + $+1 ";$+ 7 " +$$!"A"$" 9$$ $+8"$$9 "$!$A$D ;&gt;$ 9" $$M +$ !" $$ D $!!$ 8!9CA $+@A8D8"'" " 5"9 "$@$;" $$ $+1 G$ (4K$.//4 L"$"!$1 99"A ";$!G! $$ $+9!$ 8 98!9C!9A;$ +9$++$ 8$16(21(A8$!$ $$$ $+$"9 99$ 8"'5+$ A$+;$9$$ $+D 8!9C $ "!"$1 ;$ !A A $$ 89$$!9"$!!$$ 9$8"$$ 9 * 85 $$ $+ !9A$ ;$ + 9 $+ ! 7 9$E$ 9!$$ D 0 9 9!$ 8 "!"$ + $$D80'E!5 + "+$ 8 $&gt;9$$9*9" $$ ?!1 L$"A $$&gt;$9$$ $+ "$$ "5" 9 $ A 8$$ *+ C +$ " 9+!$$$!9 $9"99D $ $+ !9 7"$ $+ 9 $ " 5"= ! ;$ 97$"1 @$" A8 $ 8$$ $+A8&gt;"$ $+ 8 !$$ 8$$$ 97A 8$$ 8$$ ;!!$ D $+ !9 ' 9A $$ $C9 8!9 $!9 9"+C$ A 8!9C" "$$ $ 8;;$ $$$!!7 '' 8!9&gt;5"98!9C '' +$ "5!$ G$ $;$ A$" $ A8 +$ "5*!$$ "!9$;9+ 5;$ 8$+ 899$$ 7 9 D 9$$ 8 A8D +"</w:t>
      </w:r>
    </w:p>
    <w:p>
      <w:r>
        <w:t>#,)-(#.//) 04#-0 $9$ 89$$ $+!D$$ $1-. ;" " 7;" " (4 @ .//3 $ 8$1 ,. L1 9"$ G$ $ 9* 9 $+A"!!!C 9+ +$G$@$D8+1</w:t>
      </w:r>
    </w:p>
    <w:p>
      <w:r>
        <w:t>5;;*</w:t>
      </w:r>
    </w:p>
    <w:p>
      <w:r>
        <w:t>%C+&amp;:</w:t>
      </w:r>
    </w:p>
    <w:p>
      <w:r>
        <w:t>" $J</w:t>
      </w:r>
    </w:p>
    <w:p>
      <w:r>
        <w:t>9;! 9"$G$$$;"&gt;9$$%"$$ P$$D P"!95;;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