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ATAS/1002/2006 vom 8. November 2006</w:t>
      </w:r>
    </w:p>
    <w:p>
      <w:r>
        <w:t>GE Cour de justice, 2006-11-08, DE</w:t>
      </w:r>
    </w:p>
    <w:p>
      <w:r>
        <w:rPr>
          <w:b/>
        </w:rPr>
        <w:t xml:space="preserve">Quelle: </w:t>
      </w:r>
      <w:r>
        <w:t>https://mcp.opencaselaw.ch/entscheid/ge_gerichte_ATAS_1002_2006</w:t>
      </w:r>
    </w:p>
    <w:p>
      <w:r>
        <w:t>FR: GE_GERICHTE ATAS/1002/2006 du 8 novembre 2006</w:t>
      </w:r>
    </w:p>
    <w:p>
      <w:r>
        <w:t>IT: GE_GERICHTE ATAS/1002/2006 del 8 novembre 2006</w:t>
      </w:r>
    </w:p>
    <w:p>
      <w:pPr>
        <w:pStyle w:val="Heading2"/>
      </w:pPr>
      <w:r>
        <w:t>Volltext</w:t>
      </w:r>
    </w:p>
    <w:p>
      <w:r>
        <w:t>!" #$"%&amp; %'%&amp; ! "% ' #&amp; ()* +</w:t>
      </w:r>
    </w:p>
    <w:p>
      <w:r>
        <w:t>!"###$!%&amp;'() "#* !"###$!%&amp;%+,</w:t>
      </w:r>
    </w:p>
    <w:p>
      <w:r>
        <w:t>* "-* ) !.</w:t>
      </w:r>
    </w:p>
    <w:p>
      <w:r>
        <w:t>)! /0012#34!5"-&amp;&amp;6!+777</w:t>
      </w:r>
    </w:p>
    <w:p>
      <w:r>
        <w:t>( )) 8 ))</w:t>
      </w:r>
    </w:p>
    <w:p>
      <w:r>
        <w:t>)</w:t>
      </w:r>
    </w:p>
    <w:p>
      <w:r>
        <w:t>))</w:t>
      </w:r>
    </w:p>
    <w:p>
      <w:r>
        <w:t>)) )</w:t>
      </w:r>
    </w:p>
    <w:p>
      <w:r>
        <w:t>!* 9"6+!5"-%&amp;+!%&amp;%%</w:t>
      </w:r>
    </w:p>
    <w:p>
      <w:r>
        <w:t>%+</w:t>
      </w:r>
    </w:p>
    <w:p>
      <w:r>
        <w:t>$:*</w:t>
      </w:r>
    </w:p>
    <w:p>
      <w:r>
        <w:t>;&amp;+'';&amp;77( &amp;; 4-%%#&amp;77(!6?0@**#@5*#?*#- 5*""$ #A"* ! $ %6(B! - "#* !$%6(+!C8$-#-*#$-%7&gt;#%6'(= &amp;= )"0#::*6&gt;4-5*$#-$!*#@5*#?*#-"*"$ 5*-45*"#-#$A"#*5*$A"95*":#"C#5*0 $5",*-*#4= += &gt;4- #A"* - A $:##-#: &amp;7 &gt;# &amp;77( - $-$ -*# 8"::#*#@$&amp;6&gt;#&amp;77(5"*,$-#"5*-4= B= *#@$"##-$5*-#"*#-#--#"5*$A"9! 5##-*5$#-#--#"$:*5*#-#"#C* "--A"#*,D$5",C#*-*#4!"#--*%7 &gt;#%6'(-&amp;7&gt;#&amp;77(= #- &amp;77( )) 8 ))</w:t>
      </w:r>
    </w:p>
    <w:p>
      <w:r>
        <w:t>)</w:t>
      </w:r>
    </w:p>
    <w:p>
      <w:r>
        <w:t>))</w:t>
      </w:r>
    </w:p>
    <w:p>
      <w:r>
        <w:t>)) )</w:t>
      </w:r>
    </w:p>
    <w:p>
      <w:r>
        <w:t>E F!5*--#"#@*54C#5-*#45* *8$?AG %H'8(7B:*=! 9"5*#5*--#"#@*54 %+ A#* %666+%&gt;A#*&amp;77+= (= *#5"85*--#"#@*54(8%'7:*=(75*? 8 ) ! ."-#" 5"* #$5-! " "**#* D# ' "K- &amp;77(=#A-#4-#"8"-55*#$"A*#*8-*A"#*A## 8,D$5"= H= * "**#* %+ 5-@* &amp;77(! *#@ $ "#C$ , * C! " ! # 55*-#* G 8#-#--#" 5*$A"9 5*":#"*A**G*" '(8&amp;%%:*=H7=$#6"-"@*&amp;77(*$-#-#5*-#5"*$-*#** = '= 8@8"@&gt;-#"$#:#,$!$-$4*$G&gt;4*=</w:t>
      </w:r>
    </w:p>
    <w:p>
      <w:r>
        <w:t>% !'#</w:t>
      </w:r>
    </w:p>
    <w:p>
      <w:r>
        <w:t>;&amp;+'';&amp;77( +; A#*&amp;777!*?45*"$*#A"*="*C"&gt;"#-"- 5L"**5*--#""*-#G5*-4*E*-=%&amp;&amp;-%&amp;+"#A#DF! &gt;4##A"*"5$--8*-=H+=%"#:$$** 5*$A"9 5*":#" &amp; # %6'&amp; EF! "#- G ?A *#@ -"*"#5#%*"K-&amp;77+!"#-!5*?C8::#*# $-$-*#E*-=%B&amp;F!,$-*8"::#5*-4*@$ *$5*-#-#"$-*#$5*&gt;4#A"*= &amp;= )"8*-=&amp;&amp;.E"A-*A#4*5#%*&gt;A#*&amp;777F! #A"*! 5*--#" "*-# C# *- *#4 "- 5*-4$ ":"*$-,*-=%&amp;&amp;!%&amp;+!%B%-%B&amp;M*-=+G "#-!5*--#" "*-#G5*-4*"**5"G#::$*-*5*--#""*-#!4-$ A"#* #@* 54 ,#-- $A-- "- #A"*! - 5*--#""*-#!4-$A"#*#@*54,#--$A-- "-"#"*#4E:=*-=&amp;B.F="*!"&gt;"- G 5*--#" "*-# - G 8A"#* #@* 54 ,#-- "- "#" *#4 #-$*N- "-#A"* E .%&amp;'&amp;+7M .%&amp;6BBBF=5#-5?::-$*-*#4"-5 5*#"5-=</w:t>
      </w:r>
    </w:p>
    <w:p>
      <w:r>
        <w:t>L5?! &gt;4 5*#?* #- "*"$ 5*-4 5* "#-#$ 5*--#" "*-# C# *- *#4 5* *= - 5*-#-"-!L5*-!*#4!%7&gt;#%6'(!L-*5*-&amp;7 &gt;#&amp;77(!-GC&gt;4-#A"*-A,$-"#*= += )"*#4-*##!5*--#"C#5**5- *#4-%H'8(7B:*=!-#CC#5**- (8%'7:*=(7!#-$*N-9-$&gt;G$-$$5*#-#--#"5*$A"9 $:*= ##*"#-G",D$5""--'68+7&amp;:*= E%H'8(7B:*=O&amp;F-D##"#-"+8767:*=+7E(8%'7:*=(7O&amp;F! "*-C8#55*-#-G8#-#--#"5*$A"95*":#"* -*:$**G*"--'(8&amp;%%:*=H7E'68+7&amp;:*=D+8767 :*=+7F= B= ":"*$- G &gt;*#5*! 5# &gt;"* $-*#- 5"* 5*-4 &gt;C8"--*:*-5*--#""*-#"*!"&gt;"#- #A"*$@$$:###*--5*--#"*"#-G#-$*N-"5-"#** "--D#=#-$*N-"-$-,##$4"8*-=%&amp; 8"*"*5*$A"95*":#"A##!*A#A--#A##-$ %'A*#%6'BE&amp;F""-,*$4-#*!##D#-5$*#* E ."5@#$+(;7&amp;%'&gt;#-&amp;77+F</w:t>
      </w:r>
    </w:p>
    <w:p>
      <w:r>
        <w:t>;&amp;+'';&amp;77( B; #&amp;77(&gt;C8"- -*:*-= &amp;= L9"--C@"#= += #-C5*"$*-4*-#-= B= :"*5*-#C85A-:"***"*"-*5*$-**N- $# +7 &gt;"* ? "-#:#-#" 5* 5# *"$ *$ *#@:$$**!)03#2*0":C#(!(77B</w:t>
      </w:r>
    </w:p>
    <w:p>
      <w:r>
        <w:t>!-*"# ,5#*= $# 5- N-* 5*""4$= $"#* "#- O F ##C* ,-- C $##" *"*- $#* "@-#* # - 5 $##"--C$M@F,5"*5"*C"-#:#-#5"A"#**-- -*$##"MF5"*-*#4-*""*5*$--=)#$"#* "-#-5-*"#$$-$$*$"--*F@F-F#D! *#@:$$**5"**5-**-#?***"*C8# A*$**#**A@=$"#**"*-#"*"*"9 5*A! C# *"- &gt;"#-! ## C $##" --C$ - 8A"55 C$-$,5$#$*"*-E*-=%+&amp;!%7(-%7'F=</w:t>
      </w:r>
    </w:p>
    <w:p>
      <w:r>
        <w:t>4*::#*</w:t>
      </w:r>
    </w:p>
    <w:p>
      <w:r>
        <w:t>#** )</w:t>
      </w:r>
    </w:p>
    <w:p>
      <w:r>
        <w:t>*$#-O</w:t>
      </w:r>
    </w:p>
    <w:p>
      <w:r>
        <w:t>9</w:t>
      </w:r>
    </w:p>
    <w:p>
      <w:r>
        <w:t>"5#":"*5*$-**N--"-#:#$,5*-###CLGL::#:$$* *"#5*4*::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