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ATAS/1002/2005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https://mcp.opencaselaw.ch/entscheid/ge_gerichte_ATAS_1002_2005</w:t>
      </w:r>
    </w:p>
    <w:p>
      <w:r>
        <w:t>FR: GE_GERICHTE ATAS/1002/2005 du 22 novembre 2005</w:t>
      </w:r>
    </w:p>
    <w:p>
      <w:r>
        <w:t>IT: GE_GERICHTE ATAS/1002/2005 del 22 novembre 2005</w:t>
      </w:r>
    </w:p>
    <w:p>
      <w:pPr>
        <w:pStyle w:val="Heading2"/>
      </w:pPr>
      <w:r>
        <w:t>Volltext</w:t>
      </w:r>
    </w:p>
    <w:p>
      <w:r>
        <w:t>! "# $""# ! "$! $#! $%&amp; ' ()&amp;</w:t>
      </w:r>
    </w:p>
    <w:p>
      <w:r>
        <w:t>*(' +,,,,,,,,,, !" # $# $ %&amp;'(!' )!'*+'&amp;</w:t>
      </w:r>
    </w:p>
    <w:p>
      <w:r>
        <w:t>!&amp;</w:t>
      </w:r>
    </w:p>
    <w:p>
      <w:r>
        <w:t>&amp;' '&amp; --$! $""# ! #. "$! "/#!&amp; ,-.%'/012022</w:t>
      </w:r>
    </w:p>
    <w:p>
      <w:r>
        <w:t>23</w:t>
      </w:r>
    </w:p>
    <w:p>
      <w:r>
        <w:t>' !</w:t>
      </w:r>
    </w:p>
    <w:p>
      <w:r>
        <w:t>430-140551 #040# &amp;&amp;6 7 8&amp;6 7&amp; '&amp;('&amp;%&amp;' '&amp;9 - ) ):: " (&amp;&amp; &amp;&amp;' ;&amp;' &amp;' ?2&amp;&amp;0552( '!&amp;@'A - '&amp;(,! ") %&amp; '&amp;' &amp;&amp;!( ' :'&amp;=%&amp;' %&amp; % &amp; &amp;! A - &amp;: % =&amp;&amp;'&amp;=!%A</w:t>
      </w:r>
    </w:p>
    <w:p>
      <w:r>
        <w:t>) ( ')'!&amp; &amp;'&amp;; 'B ' :A CCC $! *- #! "# $""# ! "$! $#! ' 011( 2 31(4(&amp;&amp; 5 06 7 8 #9: 2A ' " )DD</w:t>
      </w:r>
    </w:p>
    <w:p>
      <w:r>
        <w:t>) $$</w:t>
      </w:r>
    </w:p>
    <w:p>
      <w:r>
        <w:t>;) )::"(&amp;&amp;&amp;&amp;';&amp;'&amp;' ?2&amp;&amp;0552( '!&amp;@'A 0A 7,'';&lt; A 3A '")DD</w:t>
      </w:r>
    </w:p>
    <w:p>
      <w:r>
        <w:t>) $$</w:t>
      </w:r>
    </w:p>
    <w:p>
      <w:r>
        <w:t>;) ):: " '&amp; &amp; &amp;!( ' :'&amp; =%&amp;' %&amp; % &amp; &amp;! A /A 7,'';&lt; A 1A '&amp;&amp;';) &amp;=!%%&amp;: % =A EA *'B&amp; ) '&amp;%&amp;?'255B&amp;A"F&amp;:) ''A .A %% ' 7&amp;'A 15 B&amp; %&amp;' ;7 %(' B&amp;&amp;&amp;&amp;'&amp;%&amp;!'&amp;&amp;@'! 358&amp;?' B ' %&amp;% &amp;!&amp;!&amp; &lt;B!!&amp;&amp;$FG H&amp;FB; E E55/</w:t>
      </w:r>
    </w:p>
    <w:p>
      <w:r>
        <w:t>'&amp; =% &amp;A ! %' @'&amp; %&amp;:!A ! &amp; '9I ;&amp;='';! &amp;&amp;'! &amp;&lt;' &amp; '% ! '';!6&lt;I=%&amp;%&amp;;' B ' %( &amp; &amp; '' '&amp; ! 6 I %&amp;'&amp; :'&amp; &amp;%&amp;!''A $ ! &amp; ' ' % '&amp; !!' !!&amp;! ''&amp;I&lt;I'I #&amp; &lt;B!!&amp;&amp;%&amp;&amp;%'&amp;&amp; ' ?&amp;&amp;&amp;&amp;;7 (&amp;!&amp;&amp; &amp;&amp;(&lt;A! &amp;&amp;&amp; ' &amp;&amp;,%&amp;(; &amp;'8 ' ;! '';!'7(%%;!'!=%! !&amp;&amp;'J&amp;'A230 25E'25KIA</w:t>
      </w:r>
    </w:p>
    <w:p>
      <w:r>
        <w:t>:&amp;BB &amp;9</w:t>
      </w:r>
    </w:p>
    <w:p>
      <w:r>
        <w:t>&amp;&amp; $</w:t>
      </w:r>
    </w:p>
    <w:p>
      <w:r>
        <w:t>&amp;! '9</w:t>
      </w:r>
    </w:p>
    <w:p>
      <w:r>
        <w:t>&lt;$ % B&amp;%&amp;!'&amp;&amp;@''' B !=%&amp;' %&amp;:&amp;BB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