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ATAS/1002/2004 vom 1. Dezember 2004</w:t>
      </w:r>
    </w:p>
    <w:p>
      <w:r>
        <w:t>GE Cour de justice, 2004-12-01, DE</w:t>
      </w:r>
    </w:p>
    <w:p>
      <w:r>
        <w:rPr>
          <w:b/>
        </w:rPr>
        <w:t xml:space="preserve">Quelle: </w:t>
      </w:r>
      <w:r>
        <w:t>https://mcp.opencaselaw.ch/entscheid/ge_gerichte_ATAS_1002_2004</w:t>
      </w:r>
    </w:p>
    <w:p>
      <w:r>
        <w:t>FR: GE_GERICHTE ATAS/1002/2004 du 1 décembre 2004</w:t>
      </w:r>
    </w:p>
    <w:p>
      <w:r>
        <w:t>IT: GE_GERICHTE ATAS/1002/2004 del 1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#$%&amp;'#(&amp;&amp;) #$&amp;&amp;(#(&amp;&amp;* ++ +, , , +, *- ./ $ . (&amp;&amp;*</w:t>
      </w:r>
    </w:p>
    <w:p>
      <w:r>
        <w:t>01111111111</w:t>
      </w:r>
    </w:p>
    <w:p>
      <w:r>
        <w:t>22 , , + ,, 0 !" #$%&amp;' (()*</w:t>
      </w:r>
    </w:p>
    <w:p>
      <w:r>
        <w:t>+,-./+0..1 20+32 , 2 ,4 5 ) 6666666666 *( 7**8( 9 9('( (* , :'( ,33/1.;)70...4&amp;,70...; (,38*'(0..1988( ; ?@*A(2;&amp;9 B*C9(**'(7**8((* 9@)( (' ) ;*'D ;(,33/C99'( ;*4 14 *(( 0E)0..19 ;;()*;();*)( &amp;,'(0..1*)*%9(**(( ;('*% ,:'(,33/1,)0..1(F41,G3#142((CF4-G-010.42% ( 7( 5'*( H) ,:'(,3331,H0...4 $4 9(** 8)*;;((,.'(0..1'C9 (; I)( ( ; )(()4 ('C( 9 ; 9();(7((* )74 #4 *(( ,- :( 0..1 9 :* 9;;(( 9(** )(8 C ;*'D '( 7( ;( @)( &amp; , :'(,33/C9(9'(;;(C9 ,3 *)70..0%*;( 9 ( ( (2;( ;*'D ;8(4 &amp;' ( * C 9 % : ( C 988( *)* ;(( H)!*J ,),33/1,)0..1K49; 9(** D '(* 7(@( (@ 9 9 ; )( 78( ) )(**8*4 -4 ,0 H 0..1 9(** (:* 4 I; C9 *( 7**8( 9 9('( (*:C91.;)70... %C **);*; 9 =4 :(%(;( *(( ( /)(0..,4 % ;*'D&amp;@ '(8(;'((%9 ,/:(,33/4 :(% *(( C9 '( (%*;( 9( ((2;( ;*'D ;8( ,3 *)70..0C9(()* *C) '* *( *(* ;*( % 84 #G/0. ; * )) 9* 9'( * C9 *(8 ,,G$E0 '( ** '* 0... A84 ;(&amp; 4 $. B4 ;( ); C( * (( '( I( (% ;();*)(49@((2%( *(7) 98((); % (%;;*((:( (C (88* *' ;&amp; ;L ;* 9 )(8 *'(( ;* 9(()* *( 8 * % ' *(( % *) (( ;( );*)( ( H) '* 8( *7( 9 *@ A F,0-0$( 4$7$-( 407*8*L,00,1/L=,33/</w:t>
      </w:r>
    </w:p>
    <w:p>
      <w:r>
        <w:t>30,( 4#-L'(( ;(,:'(0..140#4,#1</w:t>
      </w:r>
    </w:p>
    <w:p>
      <w:r>
        <w:t>+,-./+0..1 2-+32 4 , C 9 8( ; ;;(7 9;&amp;B4 4 #4 ;(;( =;;(7;@(%(( ;(%(7*( 97(@( (4 (;((( (C 8(@ %40$4 ( ) ((;(;*%); )) N( );(( 8()(; ;(C ;&amp;;() 4=( ( ) ((M 9 ;(7;C(;*;*'( *( ;(;(;@ *( *)(A4$E40 =B4 =:(; *( ;*);( 9 94$E40 = )) % ( C C 9 )((( (8)* ( C( *)( ( ;) % 9I( ;((; * 9 ( 9I(@(( ;(%9*@ 9; *)(*A F,,0 ,/,( 4$,,,,E( 41L,3/3;4#3-( 4$7B4</w:t>
      </w:r>
    </w:p>
    <w:p>
      <w:r>
        <w:t>9 *( ;*);( 9 ))* % ( ,3 *)70..04 (8( *(( ((0E)0..19(()* ;* *(4 '! ( ) (( '* (C' *(( ((;(;&gt;;*()*A84 F 0')70..$0E+.$L F,03E.( 4#4,;7(*,,3 $11 ( 4 1 *8*B4 9( C 9(()* 9*( ; (* % ) *(( '*'0E),33/4 -4 = 94 $E 4 , I(&amp;) ;! = (( ; ; " ) * C 9(** *( 7 8( ( )( (( (88((</w:t>
      </w:r>
    </w:p>
    <w:p>
      <w:r>
        <w:t>9;;*(( 78((78* * 9 I (&amp; );) (8 @') 8(8 ( 7 8( C9*9;8(;' )(()) 9(I(@(7A,3/1 ;4$31( 417B4'(( 97(@( (@ *; ; 9I( 98C(8(* 9*@(@@'49(C 78(C (( )(I 9)7*C 8(C( (%97(@( (A'(( 97(@( 9 (@B9I;( 9);) (8 9*@(@ @'4 '!9*;('C78(C99)(( 8(8 ;* C9 '(( *@&amp; 97(@( 9 (@A F,,0 ,.1( 40L F,,.,,.,/.( 41B4 9C9'C9 )C*@(@;;();*);( 78(4</w:t>
      </w:r>
    </w:p>
    <w:p>
      <w:r>
        <w:t>+,-./+0..1 2E+32</w:t>
      </w:r>
    </w:p>
    <w:p>
      <w:r>
        <w:t>(8* *C (();7**8((( ;( );*)(7(@( (@4 ((940$2 =+ ;*'( C9D (;**@*!*(9(*% C( ;( );*)( '* ( ))(C % 9@);*!@) ((; ) (8(( (7 (()*( 7**8((( ;( A84*@)4,,B4</w:t>
      </w:r>
    </w:p>
    <w:p>
      <w:r>
        <w:t>9;&amp;7(@( 9(8)**;;*%%;( ;( &amp; ,33/ A84 ;(&amp; 4 1 0, 11 B4 F ; C99;(8)*9(()* *(( ;((2 ;( ;*'D;8(070...C 9('( (*'(***C *';'(84,$$,; )( &amp;,')70...%( '((C9*(8 840#91$,('(**'*;;*( ,;)7,33/1, 70...A84;(&amp;B49 9(C9 ;* ;* C; ( )4;'()C '( C9 @)( 7( '* ; ( ;*'D((C;() 9();*(8((( ;( );*)(L 88 0.., '( *:% 7( 7( ;();*)((') ='( 7)( 988( );&lt;;') (C))A84;(&amp; 4 1- B4 9 ; 8( ;' 9 )(()) 9( '( ); % *;( *(( 9 C ) ( (84#G/0.; (;%*(*4 9)(( 9(8) &amp;' ( 9 );) (8 % )( 9 *@(@ @'4 7 8( ( " *C (*C(88(;I)( 97(@( (4 ;(9'&amp;)8 *4 E4 =9@( )%((7 *;;C8)*)% 94 03 4 1 2 =+ )) C( ;( );*)(';;;( 9 9( (' 8(8(@2(*;*)8( *((4= :(; ( ; ;( );*)( '* ( H)C(8(97: 9 (( 9)(C(** ** (*'7 8)*) % 94 0E 2 =+ 4 I(@ ;((&amp; )('(9I;(C; ( 9 )(((8 ( ; 8( C 9( (( ;( );*)( 9 ; )( I )") (( *@ I)") '( ( C9*@(; (; ( 8* * A F ,0# ,/$ ( 4 0 7B4 (); C 9* ( ) C( ( *)* % ( % ;( (( I () ( A F,0#1E0( 40B4</w:t>
      </w:r>
    </w:p>
    <w:p>
      <w:r>
        <w:t>+,-./+0..1 2/+32</w:t>
      </w:r>
    </w:p>
    <w:p>
      <w:r>
        <w:t>9;&amp;8 C9 9;*7( *);*;* 8)%9403412 =+ 4 *(((8(;I (( *@ (' % )('( (7 * 9 ; ) *)(C)I ((( ;( );*)(8* * 9; ;( 9;4 'D*%9(()*;C9(*7( *); *(*;)( *()( () C ) *)* ( ;( 8* **;;*C;('*'0E) ,33/;'"*)*((A84#;B4</w:t>
      </w:r>
    </w:p>
    <w:p>
      <w:r>
        <w:t>8( 7( 5 '* ; ='( 92 ) (A= 5B(7 * *:%9( :@C9(;;( % ( 9*)*!*((4</w:t>
      </w:r>
    </w:p>
    <w:p>
      <w:r>
        <w:t>RRR</w:t>
      </w:r>
    </w:p>
    <w:p>
      <w:r>
        <w:t>+ 2 +, , , +, .343 5 633 3 7" $%( 43</w:t>
      </w:r>
    </w:p>
    <w:p>
      <w:r>
        <w:t>,4 *'7(:*;5 )6666666666 *(( ;;(( 9 ,-:(0..1L 43</w:t>
      </w:r>
    </w:p>
    <w:p>
      <w:r>
        <w:t>04 9 );() ( *L</w:t>
      </w:r>
    </w:p>
    <w:p>
      <w:r>
        <w:t>+,-./+0..1 23+32 14 *(( 0E),-:(0..1L $4 '( % 9(()* 8( C9( *7( *(* ) % (); *);*;* ;();*)(8* * ' *((L #4 *7;( ((L -4 (C;* @(L E4 ) 9 O % ' )) F4 #..42 % ( ;((;(%8( *;L /4 (C;C((I;();*)(8* *;( ;' 8) ;* " *( 1. : &amp; (8(( ; ;( )) * * (7 8* * =!S(T!8C(--..$</w:t>
      </w:r>
    </w:p>
    <w:p>
      <w:r>
        <w:t>(I);(4)*)( (UB ( (CI)C *(( *(7((; *(( C*L 7B I; ; C )(8 () ;'( ) *((L B ; (@ ;*4=()*)((;(**)*)** B 7B B (2 (7 8* * ; ; )(&amp; C9( ' * ('74 )*)( )()D ;'C(:()*)(9(9@( ;(&amp; ;( 4 = *@) :( )*)( *(( C* 9';; C ** I;* (* A4,10,.-,./B4</w:t>
      </w:r>
    </w:p>
    <w:p>
      <w:r>
        <w:t>@88(U</w:t>
      </w:r>
    </w:p>
    <w:p>
      <w:r>
        <w:t>V( 5</w:t>
      </w:r>
    </w:p>
    <w:p>
      <w:r>
        <w:t>*( U</w:t>
      </w:r>
    </w:p>
    <w:p>
      <w:r>
        <w:t>(</w:t>
      </w:r>
    </w:p>
    <w:p>
      <w:r>
        <w:t>;(8) ;*"(8(*I;(((C9%988(8* * (;@88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