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ATAS/1001/2006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https://mcp.opencaselaw.ch/entscheid/ge_gerichte_ATAS_1001_2006</w:t>
      </w:r>
    </w:p>
    <w:p>
      <w:r>
        <w:t>FR: GE_GERICHTE ATAS/1001/2006 du 8 novembre 2006</w:t>
      </w:r>
    </w:p>
    <w:p>
      <w:r>
        <w:t>IT: GE_GERICHTE ATAS/1001/2006 del 8 novembre 2006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")@('!#')9')")5</w:t>
      </w:r>
    </w:p>
    <w:p>
      <w:r>
        <w:t>2$30%2%&amp;&amp;4 -$42$4- 75 &lt;!'(')"@R(?)&lt;!'''!'!)'('#)''D) #" 3&amp; A!' B !)"&lt;")"! (' (" '!# '# '"=&lt;##'' *8X"N'8!&lt;@"4 4&amp;&amp;7</w:t>
      </w:r>
    </w:p>
    <w:p>
      <w:r>
        <w:t>)'!" :("'5 #" () D)' ('!!9#5 #!"' !")K J ""@' :)) @ #""! '!') #"' !=)"' " ) ( #""!))@#O=J:(!'(!'@!)"&lt;")"(!?!"'')) )'#""!OJ(!')'"9)'!!'('#))5*"#!"' !)")()'!"##)##'#!))'J=J)J"- '"=&lt;##''(!''()'')"B'''!' @R"?'#''"''?=5#!"''!')"!'!' !.('? @"'!)A!") ""@#""!))@#)R?!(( @#)#:(#"#'!')I')5$3% $&amp;4)$&amp;GJ5</w:t>
      </w:r>
    </w:p>
    <w:p>
      <w:r>
        <w:t>9'&lt;&lt;"'</w:t>
      </w:r>
    </w:p>
    <w:p>
      <w:r>
        <w:t>"'' *</w:t>
      </w:r>
    </w:p>
    <w:p>
      <w:r>
        <w:t>('#")</w:t>
      </w:r>
    </w:p>
    <w:p>
      <w:r>
        <w:t>.</w:t>
      </w:r>
    </w:p>
    <w:p>
      <w:r>
        <w:t>!(" !&lt;!' ('#) ''D) ) !)"&lt;"# : (')" "" @R1 R&lt;&lt;" &lt;##''!"('9'&lt;&lt;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