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ATAS/1001/2005 vom 9. November 2005</w:t>
      </w:r>
    </w:p>
    <w:p>
      <w:r>
        <w:t>GE Cour de justice, 2005-11-09, DE</w:t>
      </w:r>
    </w:p>
    <w:p>
      <w:r>
        <w:rPr>
          <w:b/>
        </w:rPr>
        <w:t xml:space="preserve">Quelle: </w:t>
      </w:r>
      <w:r>
        <w:t>https://mcp.opencaselaw.ch/entscheid/ge_gerichte_ATAS_1001_2005</w:t>
      </w:r>
    </w:p>
    <w:p>
      <w:r>
        <w:t>FR: GE_GERICHTE ATAS/1001/2005 du 9 novembre 2005</w:t>
      </w:r>
    </w:p>
    <w:p>
      <w:r>
        <w:t>IT: GE_GERICHTE ATAS/1001/2005 del 9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!#%))%#())' ! * !+* "!, *" ,"+ "-. / 0 1. ())'</w:t>
      </w:r>
    </w:p>
    <w:p>
      <w:r>
        <w:t>!</w:t>
      </w:r>
    </w:p>
    <w:p>
      <w:r>
        <w:t>" " # $%&amp;'$!()"*+!,"-./0! $.$$</w:t>
      </w:r>
    </w:p>
    <w:p>
      <w:r>
        <w:t>$$</w:t>
      </w:r>
    </w:p>
    <w:p>
      <w:r>
        <w:t>"12</w:t>
      </w:r>
    </w:p>
    <w:p>
      <w:r>
        <w:t>2+!</w:t>
      </w:r>
    </w:p>
    <w:p>
      <w:r>
        <w:t>34$&amp;-3.%%- *.3&amp;* $' 5 "6"2 (2,(" "" 786" ( 96 " 5," : (,;12' " ::2 ,9 ( ",: )(#2(2"( ",1( ' .' (2 ( $4 ?" .%%-! ":2 @ 82 (2 ":"6 , 82 .%%4! :5" "" , ( @ 8 )3 3 3 #3 "@A.B04A:'!:(8(1""1,!( 1(:"(6,8""2:'61172,8# 8296@A%%B$44:',82.%%4'""(2,,C"( 2("(/+-:'%-:6(82' 4' 82:12,,"("($+?".%%-!1":7( 6,:22.%%4"",1,"((2("("" ""62""(,26D,:=.91,&gt;!" A-B.-+:'.%!78(178@(-%E' A' (2 ( + ,"1F .%%-! ?"2 8,," ( 82! (2" 78@ " ( " ( ("6 ( 8# )! ,,F 5 (2,(" 1,D2! 1"2 ( "" " " (2("F' -' 82 "?"2 $.,"1F.%%-' ""78"" (2(" ( -% E! 8# ) 82" ( "5" ( G ( 11" 7 1,D ,6" (2( """2 ( "" ,"! , 1," *8296"@ 1"2!5(5"5"7"("" HF' ,"! 1""(""8296 @1($%E( 6"!"@""IF"1",IH,1,D ' 8" ,"! ("" :" " (2,(" 6 1,D2 " (2,(" 1,D2 8" , :(2 " 8H :" 6 8"&amp;&amp;8",,""'B2"286"(87J"" :(!@7"""2(""62.91," (2("F(6(2"1"' &amp;' 6"2@(2"1!,"2('</w:t>
      </w:r>
    </w:p>
    <w:p>
      <w:r>
        <w:t>,+!</w:t>
      </w:r>
    </w:p>
    <w:p>
      <w:r>
        <w:t>34$&amp;-3.%%- *43&amp;* $' H68H"?(=&gt;2"21(:2"""2!(9 $K".%%4!F"(!1,2(-?H! (",2(""6*,2("!-,,2""$&amp;?H="'$"' "-&amp;&gt;' )"@8"(82"($&amp;?H!,F:2(2 ./?6.%%A= #$4%$%&amp;&gt;!(H6(,"2!$4:26! (,"""H",1"""F"( ( 2H @ " ?H ""! ! ( 8""" ( 82"(65?H' .' :121"@B"'-&amp;'$"'I'$!F"( C""7(""",26@8"-&amp;( :2(2,"H22(("((0"F.%%% = &gt;7""6@:2(28*6"66"( .%(21F$+A&amp;= )&gt;' )1,2",?H((8,9"2"F' 4' ""26H$?6.%%4!"C"1(:"( 1F (," 2H ( (1 ( ' ) ,1"2!,"(67("B,,7("J""I2@19 (,,79H,,F"6H11"L :"?(71"(2"1"",("= #$./A&amp;/('$! $.&amp; $4&amp; (' AF " 2:2&gt;' 6I! 7 ,2(!"@(2:"(9H"""!6("B,,7 26(9?("26H= #$$/+4('&amp;F!$$. 4&amp;% (' AG $++0 M 4/ ,' 4$&amp; (' 4F&gt;' " (9 ,,F(8,9' "?"2(:1"(2,",!"6F="'-&amp; "&amp;% &gt;' A' "H,"7"(6(2("("", .91,("!@(-%E!":1@' :121" @ 8"' + ' . "' )! ( " 6H (9 $ ?6$++/!,(2"16,6"(8"6"2(2,("! (2("(6F"61",@("""(,26D ,:(1L,("@,"IF"1", IH , 81,D' 2"F " " :5 81," ( (2("(18"'+'."'@ )!(,"1"9 (81,;":2(2(""(2"1"=:'"'$0'$ )&gt;'</w:t>
      </w:r>
    </w:p>
    <w:p>
      <w:r>
        <w:t>34$&amp;-3.%%- *A3&amp;* )I::$%0-("6(8# )""("6 (2,(""(,"6"2"6(8 )! " =* ,9&gt;!(2(":,265"'44!.$.".$4#,6" ,J"::"2! (("" )3 3 !@85,"( , 61" , .91 ,' ,,! "" "7I"(82("""(2("F""7 61" , ( (2,(" @ ( """ ( ,26D ,:' (2,("! "" " " (2("F (1J1,,"7,"78,"IF"1"@IH ,,,,' "5(2,("1,D2!,H@ 8"'&amp;&amp;'$!1"2(""""(2("F=:'I:: $$%4"$$%A!"6H(9$?6.%%-&gt;' -' "9H7""7862.91,,85 .%%4!"A-B.-+:'.%!,2""1($%E(6"G(9 71"",("","@""IF"1", IH,1,D!:121"@8"'+'. )!(" 78(6",6(2("""2(6(2"1"'1"( -%E:52,8# )82""(!(11"71,D ,6" (2( """2 ( "" ,"! 1," , * 8296" @ 1"2! 5 (5"5"7"(""HF'</w:t>
      </w:r>
    </w:p>
    <w:p>
      <w:r>
        <w:t>:! "1 7 ("" ,22 , ("6 ( 8# ) " (2,("61,D2"51,D2""@' ( ( ,, 7 ?78 4$ (21F $++&amp;! (2(" ,26 @ 8"'+'."' )2""2H26(9H1"!@8"'$0'4 )' ":" ( "" (," 2H1" ( " "6 71" , ( 1": ( "2! : 7 "" (2(" ( 6 (8"6"2(2,("(1F"2122(=H(- 1$++%$%9126(8*6"66"N##$++%$! ,' 0-OG :' 2H1" ) $++&amp;,'.4&gt;' 1(:"(8"'+'."' ),,2,:2(28(2@(( (2F",1"=$++$ .-/!'$++4.-$G:'('.'.'. # ,F2($41.%%4P$$43%$! #$.+.+4&gt;'8"'$0'4 )6" *1J1 2"2 (,"2 ( F" (82H"2 ( ""1" " 2 " (2,("G::"!1"2("",IH,81,D 8"'&amp;&amp;'$,:,26D,:(2 82"",1,((2"1"8"'0"' )!7 "",((2,(".91,,6",J" (2(" ( 6 F"! , 1J1 ,"1"' ,, ( 82H"2 ( ""1" 5H"! :2(2! 7 ( " "" " ( 8 ) 11 (2, "2 , 8H 11 " (2("F!""7"=:').%%4!,'A.&amp;('4'.'.'$&gt;'</w:t>
      </w:r>
    </w:p>
    <w:p>
      <w:r>
        <w:t>34$&amp;-3.%%- *-3&amp;* F(2967"1"@7"""! 8","""2(""7"(2("FH((8 )!1 ," (1" 12 , 81,D :6 ( , =:' $+0/ ,' -&gt;' ::"! 8"" ( (2( ( 6 F" ( (2,(" 61" , @ ( """ ( ,26D ,:"5,21""(81""=:'P,"MQ) ! ""H("HR(FH"I P!.912('!,'.%%'I' ' 0'/G M ) ! "*(P"6IHS)IRTI (6R"HI"N)O3)T)II",'.+I'1''A%G"UP!</w:t>
      </w:r>
    </w:p>
    <w:p>
      <w:r>
        <w:t>"I(I</w:t>
      </w:r>
    </w:p>
    <w:p>
      <w:r>
        <w:t>V11FH:: 1 )"I" ( 1 )T6IHI"( RVH:("HIFH!"I9 .%%$! ,' $.-&gt;' "" 5, :" 5 ,"" :" , 81,D@,26D,:(2S8H"("" ,2(7@611""'&amp;&amp;'$"44$'4 !@6(IH?":2,8H11"'./"-+( :2(2 81,;" (" * # =" 3" 3""I( ) ! M11" T1 "T WF ( (V" ("! XI $++-!,'$$.'A&gt;'!8"'-+"'F#6@9H(8"'0$'$ =Y) 3MP!SM11"T1)IRTI)"I"N" XZ # 3" P )=2('&gt;O!613.N:2(281,;":2(2 ("! "' $*0.! ,' /&amp;% I' ' $% "' -+&gt;' ) "" (9 (,"! "F" ( 1,D @ ( """ ( ,26D " (22 11 ( IH (85,"" 1"9 (81,;" (" ,[ , :2(2"!""11'19H!"" ,(8(2,("8D",(2@6!(( (,,,26D,::""6"'A"AA!" (22 @ ( -% E 11 ( IH (85,"" ,6" J" (2("(6F"= 33) !,'"'!$&amp;("'44 #&gt;' #"(""78,,",H(8"'&amp;&amp;'$.91,I " :1 @ " 7 "! 7"2 ( , (2,(" 1,D2! ," (2( 7 1"2 ( "" , .91 ,! ," 7 ,( @ (1" , IH,1,D,2' :(2!("J"?"2'</w:t>
      </w:r>
    </w:p>
    <w:p>
      <w:r>
        <w:t>\\\\</w:t>
      </w:r>
    </w:p>
    <w:p>
      <w:r>
        <w:t>34$&amp;-3.%%- *&amp;3&amp;*</w:t>
      </w:r>
    </w:p>
    <w:p>
      <w:r>
        <w:t>" ,!+2 !+* "!, *" ,"+</w:t>
      </w:r>
    </w:p>
    <w:p>
      <w:r>
        <w:t>345 6 7 89 %&amp;( , : 5</w:t>
      </w:r>
    </w:p>
    <w:p>
      <w:r>
        <w:t>$' 26F' 5</w:t>
      </w:r>
    </w:p>
    <w:p>
      <w:r>
        <w:t>.' ?""' 4' "7,2("H""' A' :1 ," ( 78 ,6" :1 " ,2" J" ( (2 ( 4% ? (9 ":" , , 11(2 (2 F :2(2 ( ! )IRTI:7 &amp;! &amp;%%A</w:t>
      </w:r>
    </w:p>
    <w:p>
      <w:r>
        <w:t>! " 51,' (2 ," J" ,H2' 121 ("S &gt; (7 5"1"7(2"(2F"",((2 ""72G F&gt; 5, , 7 1": "1 ,6 (1( "" " (2G &gt; ," H" ( ,2""' ) 121 "" , " 221" 2122 "" &gt; F&gt; " &gt; *(! F:2(2(,,"1"978 (6(26F'121(1"1D ( ,6! 7 " ?"! 7 (2 ""72 " 86,, ( 72"25,2(2"="'$4.!$%&amp;"$%0&gt;'</w:t>
      </w:r>
    </w:p>
    <w:p>
      <w:r>
        <w:t>H::</w:t>
      </w:r>
    </w:p>
    <w:p>
      <w:r>
        <w:t>Z(</w:t>
      </w:r>
    </w:p>
    <w:p>
      <w:r>
        <w:t>2("</w:t>
      </w:r>
    </w:p>
    <w:p>
      <w:r>
        <w:t>,:1(,2"J""":25,"78@8:::2(2 (,H::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