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ATAS/1000/2020 vom 21. Oktober 2020</w:t>
      </w:r>
    </w:p>
    <w:p>
      <w:r>
        <w:t>GE Cour de justice, 2020-10-21, FR</w:t>
      </w:r>
    </w:p>
    <w:p>
      <w:r>
        <w:rPr>
          <w:b/>
        </w:rPr>
        <w:t xml:space="preserve">Quelle: </w:t>
      </w:r>
      <w:r>
        <w:t>https://mcp.opencaselaw.ch/entscheid/ge_gerichte_ATAS_1000_2020</w:t>
      </w:r>
    </w:p>
    <w:p>
      <w:r>
        <w:t>FR: GE_GERICHTE ATAS/1000/2020 du 21 octobre 2020</w:t>
      </w:r>
    </w:p>
    <w:p>
      <w:r>
        <w:t>IT: GE_GERICHTE ATAS/1000/2020 del 21 ottobre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Que le délai de recours est de trente jours (art. 56 LPGA; art. 62 al. 1 de la de loi sur la procédure administrative du 12 septembre 1985 [LPA - E 5 10]) et qu’interjeté dans la forme et le délai prévus par la loi, le recours est recevable (art. 56 ss LPGA et 62 ss LPA) ; Qu’aux termes de l’art. 53 LPGA, l’assurance peut reconsidérer sa décision ou sa décision sur opposition jusqu’à l’envoi de son préavis au Tribunal ; Qu’en l’occurrence, l’OAI, dans sa réponse au recours, a reconsidéré la décision litigieuse ; Qu’en l’absence d’une nouvelle décision formelle de sa part, il convient d’admettre le recours, d'annuler la décision du 16 juillet 2020 et de dire que l’assurée a droit à une demi-rente d’invalidité du 1er mai 2020 au 31 août 2020 ; Que vu l’issue du litige, une indemnité de CHF 1’200.- sera accordée à l’assurée à titre de participation à ses frais et dépens (art. 61 let. g LPGA; art. 6 du règlement sur les frais, émoluments et indemnités en matière administrative du 30 juillet 1986 [RFPA – E 5 10.03]), à charge de l’OAI ; Qu’un émolument de CHF 200.- sera mis à la charge de l’OAI (art. 69 al. 1bis LAI). ***</w:t>
      </w:r>
    </w:p>
    <w:p>
      <w:r>
        <w:t>A/2752/2020 - 3/3 -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