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ATAS/1000/2006 vom 8. November 2006</w:t>
      </w:r>
    </w:p>
    <w:p>
      <w:r>
        <w:t>GE Cour de justice, 2006-11-08, DE</w:t>
      </w:r>
    </w:p>
    <w:p>
      <w:r>
        <w:rPr>
          <w:b/>
        </w:rPr>
        <w:t xml:space="preserve">Quelle: </w:t>
      </w:r>
      <w:r>
        <w:t>https://mcp.opencaselaw.ch/entscheid/ge_gerichte_ATAS_1000_2006</w:t>
      </w:r>
    </w:p>
    <w:p>
      <w:r>
        <w:t>FR: GE_GERICHTE ATAS/1000/2006 du 8 novembre 2006</w:t>
      </w:r>
    </w:p>
    <w:p>
      <w:r>
        <w:t>IT: GE_GERICHTE ATAS/1000/2006 del 8 novembre 2006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$#&amp;$$8$'&amp;%?8,%= &amp;%%'%$#%&amp;%:$$6%O&gt; %@#$%$?8%$'%%%%@=$= $ %#$ = %&amp;%'$ %#,%$&amp;$6 %$ %%%%%#$%$$=%$&amp;H #%$$,%H8$'$E M !0!4 6/ 0 1/6! /1 /61 30 0C6 F6 #%%::%%;$#$&amp;@%,$'H%$ # #% ,?%&amp; '$ ::% # #$ ?%:$ &amp;%E%;$#$%F6$'H$%H#$%% '$ '8% $ % L%$ :$ #$ ,$&amp;%%@:%=##$%$% H#$%%#%L%$$;$:$@'8%%$%% $%L%$$#$%@8%#$':% $E M 131016!6!6!Q M13&amp;,$!33/433231 616!F6</w:t>
      </w:r>
    </w:p>
    <w:p>
      <w:r>
        <w:t>2 ."2!334 5 /2 "5 ',8%#$'$$8%#$#8$$% $E M !"/416/6! !1!1161 . !.C6!,/33%$$L%%F6?8#%#:$#% $%$&amp;='$:$'%5L#,:$$# ,% #% %$&amp; #$ &amp;%$ = $$% % %% ':$@#$:%8$&amp;%E M 34C46!#6C.F6 46 =$&amp;$#$,%'$##$%=%%$% '% = #% %8H % :% ',?% ' % $% = $##$%:$H#%='#$8%$% #% H#$ #$ #$ H =' % % %, # ';=$#%%H%%'##$% %%%$%:='H#$%% D% %&amp;6 $% '% %$% #$ &amp;$ #$,% '%'$8-#$&amp;8%$##$% H#$% , %, %E M !010!61 !! 43 6 %$:$F6 .6 %%%@%#-&gt;=#&amp;%%%%#&gt;-=%$)$ &amp;%'$%6/6 &amp;'$%6C6 ;$ # = ' %% #-&gt;= : # ::% @ #$$ &gt;$8 #$ '$5&amp;% %#%8='$#$$%#L&gt;$:%#$&amp; , &amp;%Q $ = % H8, % L%$ %$ ,?%&amp;%=#,E M 3! 40Q*!33 #6!!/6!,% $:$Q:6 M !.!"C6/:F6 $'H%%$,%:$$H#$%% ## ',$ #$ ' 8% % ' H#$% E#-&gt;%$F % '##-%8$%$$%;$'-%;:%$E M 131"C66061%64F6#$%%%$%%%@ %#-&gt;=8%%$,%:$$H#$%% %% # $ , ::% #$ $ @ &amp;%6 %$$H%#$#%=%$,%:$$H $ ::% #&amp;% L%$ $% #$ ::$% &amp;% $,% H8,6$%;$H8,$%8$%#$%$&amp; #%$%$:%$%$=#$$%%%$%$% #$ #, :$$%::$%&amp;%6%::% '$ # # $$ $ #$ &amp;$ $6 =% &amp;$ $% H#% % $ % L%$ %$&gt;@;$::$%$%;$6#$$#:8$ #$'$,%#-&gt;%$=#$%%#$8$&amp;%%% $6 '%$ $%;$ #&amp;% L%$ %$%6 $ ::% $#$&gt;$='#$:'%%$#$</w:t>
      </w:r>
    </w:p>
    <w:p>
      <w:r>
        <w:t>2 ."2!334 5 02 "5 $ $, E-#%%8 &gt;8 #$8$&amp;F ' #$% '%8$% %%:%%&amp;' %%#-&gt;= $%&amp;%#,#%&gt;$#%=$%%'#$ :%H$%:%##$%%8%#%&amp; #-&gt;=E#$:%#$$%$:%F'&gt; %$%%,%$%%$:$H$;8'$%EL&amp; ::$%%-#%$%%F#%'%%%#$%&amp;#$ $ E M 13 10!F6 $%;$ :%% % #$;8% %%% %%$ 'H8,% ' ::$% &amp;% E(V5*$&gt;%,8$::$$,%:W&gt;89%%8 $*N&amp;$&gt;$8K*&gt;$N$,%:W&gt;89%*%6!331#6 ..F6 * %% @ 'H$ ' %&amp;% $%% ' H8$% -#%B ' %% ,, $ $;8 $$ @ ','%%%@%&amp;$%$%@#$%%'$6 ,$%%&amp;8:8$%$%$$$% %</w:t>
      </w:r>
    </w:p>
    <w:p>
      <w:r>
        <w:t>#$%% ,$&amp; '8% '% $ %</w:t>
      </w:r>
    </w:p>
    <w:p>
      <w:r>
        <w:t>$%$%= $% &amp;8 ', 8$ &amp;$8 %$ :$% :$ #$ #%% % $$%% ';:%=#%%$;%$%&amp;%,'H#$% ='8%$&gt;#8$&amp;$%#-&gt; %%E&amp;$P2X2P* $,$&gt;NY&gt;PZ$#$-&gt; N *&gt;Y$89% K *&gt;YN$&gt; (N&gt; X&gt;&gt;$:% "". #6 /1/ &amp; $:$ @ % ##$: X P % M* Q&amp;$$',?% M 1 /"F6 $ $ '8% %$,#$: -',$&amp;$= %$ E:6 %% 2((2*+( [+$86\ %$%P:9%#-&gt;&gt;$*%Z$85 3P#%[M\/; %#6 " F$='## $,:$$%% #$: %%% #$# # $,% #-&gt;%$= 8$&amp; % $, @ %$, %:$ $H $ R % $;8 8$ =' :%% $%&amp; &amp;% # :$ ',?% ' 8%#$E M 1310461616 :Q(V2*#6%6 #6C % 10F6 C6 = $ :%$ #-&gt;H %$ % $ $B %;$'&amp;% $,:$$$$L% M !. !"/#$?$#$$%&amp;H%%%@%#-&gt;=6 :%$#-&gt;H%$:8$%#,$%%%@ %#%,'%$)$#%8'$%6/6 6 $ =' &amp;% % $ % $ &gt;= =' ,%$%#$%%%$&amp;%#%%$&amp;E%8F;$</w:t>
      </w:r>
    </w:p>
    <w:p>
      <w:r>
        <w:t>2 ."2!334 5 42 "5 #$%% % &amp; #$ #6 :%$ #-&gt;H % %$ ##$% #$$ # % #$;8% ';#%%=8%#$'-%%%@ %#-&gt;===&amp;%@6::%#=%, =%%%'%%%=$;&amp;%:%$%$Q:% %$$ = %, = #$% '%$ % #$%% # #-&gt;%$=%#$H##$$,%% #-&gt;= , % # &gt;$ #$&amp;6 % %%% #-&gt;= = % L%$ %8 :%$ %$ % = % ;$%:$#%%$&amp;%$:%&amp;#$ = ' # #$$ '&amp;%6 $&amp;&gt; @ R 'H#$% $;&amp; #$ '% = % = %$&amp;% $ H#% % $ $ &gt;#%$#-&gt;'-#'%%%@%@$%;$ &amp;%E M !.!""60:Q*!333#6 0061F6 "6 '#; $$% :% ',?% H H#$% #-&gt;%$=6 #%$'H#$%!"!334 $, %=$777777777777%%%$%$;$='H#$% $=#%$%$&amp;%% 33A%&amp;%#% E#6/0&gt;6!6!$##$%F%'%$B%=='%%::'##$$ '%&amp;% H$ ?=' %% $ H8, $ #$%% % $ % 8$&amp;% $ '$6 (L %&amp;%#%&amp;$@$777777777777%=#% %$&amp;%$%E#6/0&gt;6!61$##$%F6%8%@$&amp;$= &gt;::$!60@#8/0$##$%$777777777777%='- #%%$&amp; 33A#!!!33 %=5H%#$ $%$E&gt;6!64@#6/4F6#80 $##$%%G : %$, $ '$ &amp;$ ,:$ #, ' &amp;$%#%$%##%#%%H%,% #&gt;-=',$%G%G:%%%%,'$#$$ H$$ @ 33A %&amp;%G6 $8%&gt;::$161$##$% G$R%$%%$%%#&amp;$%#-&amp;$ % $%G6 % 8$ '% $;&amp; = $ 777777777777%$%$%#$%%5'$&amp;% $8%$,?%:%-%%$%@'%&amp;%%=%&amp;% $$%6;8=''$#=#%%$&amp; %%;$$#%$%%%='%#%$%&amp; $%$%,?%&amp;6 $$%$%#8%5$777777777777 :%#%%'=%&amp;%$$%8$&amp;% $%$,'%%%%,%%$%%#6&amp; %$ % &amp;% #% %$&amp; #$)% ,?%&amp;% %$%$6</w:t>
      </w:r>
    </w:p>
    <w:p>
      <w:r>
        <w:t>2 ."2!334 5 .2 "5 '$ #$% $, % 8% % = 'H#$%'#-$%%::$%%%=#%((5!6 $%'%:%&amp;$%$% !#%,$!334 $%% % - H #8 !1 @ !.6 #% #% $ =%%((5!%'%:%= %#$#$#$$',H%H#%6 %#$$%%='H#$%'H#$#$G$G $$%$ #%%$&amp;6*$#'H#$%#$%$$)% #;%6 %% $,%=%%H#$%'##&amp;$ #$,%6 $&amp;&gt; $ 777777777777 $#% %;$% $%;$ ?$#$%#$$)%$%&amp;$6%%%%, # $ % '; '##$% %%%$%'H#$%%&amp;%$ , $#% %H% % '##$% %% 6'H#$%?$%8%8%$%#$%$ %%H$7777777777776 $ 777777777777 $$&amp; @ = #% %$&amp; $$% % $ %$, #-&gt;= @ &amp;$ &amp; %&amp; @ '8$#&gt;, &amp; %$, #=6 $% :%$ #-&gt;H % %$ :% %$, #-&gt;= 8%=6'$#=$$%#$%%%%@ % #-&gt;= &amp;;$ = =&amp;% @ :8$% :%$6$$)%$%';='%%%@% #-&gt;= % $%% #$ &amp;% &amp; &amp;$ E$% : &amp;% % &gt;% $% ,% #;$F % # % ' %H%%%$#$%$6 '%%%$,,$&amp;%'H#$%?$=G$G % ' 8$&amp;% % =' ?%:% #% %$&amp;6 %: '#$%&amp;%$&amp;$=$$&amp;$'H#$ 'H#$%#$,,%#L%$)%$%$%8$O@'%$&amp;%5 6=@%8$GG$%G#%$=?% =%%@&amp;SG'%$#$%$%#$&amp;=#$: #$% '# % ::% : ?$6 % $#$,?%&amp;%8$&amp;6 = $ %$, %:$ $H '?% H %$ 8%=%&amp;%@H#%%$&amp;6'%;$ #$'H$::$%$%;$88#$?$#$#$</w:t>
      </w:r>
    </w:p>
    <w:p>
      <w:r>
        <w:t>2 ."2!334 5 C2 "5 $)%$$%;$&amp;%@%%%%%6%%%% $, $;&amp; = %$, %: #&amp;% L%$ $ $,% #-&gt;%$= $&amp;% @ %$, %:$ $H E:6 $&gt; (V $% ?$#$ $, :$ $ E%%%;$#$%%'&amp;%F:$"?!334 #$#,#6CF6 *$,'H#$%$777777777777&amp;%;$'%%$= $$%#$%#%%$&amp;%%#%?O86 36 *'$%6!"6 $%@$%'$%6!C#$ # %B% @ % @ #$%$ ='$#$%#% 8 $,/3AE%6F@#$%$=#$%- #%%$&amp;/3A#%%$$#% %,E%6,F6 '#;$$L%:%:%$&amp;%%%%@#$%$ $$!331#$ $ 777777777777 % 777777777777 % :$ #$ 'H#$% ?$6 $ =%$%@$%% $$!33/6 6 &amp; = #$; $$ $ 6 $$% ,%% 8 %!'333:$6%%$-@%%$#6</w:t>
      </w:r>
    </w:p>
    <w:p>
      <w:r>
        <w:t>2 ."2!334 5 "2 "5 )'1 '&amp;(</w:t>
        <w:tab/>
        <w:t>()(</w:t>
        <w:tab/>
        <w:tab/>
        <w:t>&amp;(</w:t>
        <w:tab/>
        <w:t>)'</w:t>
      </w:r>
    </w:p>
    <w:p>
      <w:r>
        <w:t>56.7. 8</w:t>
        <w:tab/>
        <w:tab/>
        <w:t>9..</w:t>
        <w:tab/>
        <w:t>.</w:t>
        <w:tab/>
        <w:tab/>
        <w:t>:;</w:t>
        <w:tab/>
        <w:t xml:space="preserve"> %#</w:t>
        <w:tab/>
        <w:t>)&lt; 7.</w:t>
      </w:r>
    </w:p>
    <w:p>
      <w:r>
        <w:rPr>
          <w:b/>
        </w:rPr>
        <w:t>E. 6</w:t>
      </w:r>
    </w:p>
    <w:p>
      <w:r>
        <w:t>$$$$&amp;,6 7.</w:t>
      </w:r>
    </w:p>
    <w:p>
      <w:r>
        <w:t>!6 '%6 16 $##% $,$!330'%6 /6 %$@$$%$%'&amp;%%;$; $$!33/6 06 '% @ &amp;$$ @ $$% % !'333 :$6 @ %%$ #6 46 :$ #$% =U #&amp;% :$$ $$ %$ #$% $$L% 13 ?$ ; %:% #$ # $ $</w:t>
      </w:r>
    </w:p>
    <w:p>
      <w:r>
        <w:t>$, :$ $ *&gt;YN$&gt;:= 4 433/ %$ H#$6 #% L%$ #$86 $ %K F =$ H%%=$$%$,%$%# %%=Q ,F H#$ #$ = %: % #&amp;$ $ %% %$ Q F #$%$ 8%$ $#$%%6 * $ %% # %$ % $ %%$ F ,F % F 5</w:t>
      </w:r>
    </w:p>
    <w:p>
      <w:r>
        <w:t>$,:$$#$$#%$$%;$$$$=U &amp;$$$$$&amp;,6$$$%$$- #$&amp; = $% ?% = %%= % U&amp;## =%H#$$%E$%6 1! 34% 3CF6</w:t>
      </w:r>
    </w:p>
    <w:p>
      <w:r>
        <w:t>8$::$</w:t>
      </w:r>
    </w:p>
    <w:p>
      <w:r>
        <w:t>$$*</w:t>
      </w:r>
    </w:p>
    <w:p>
      <w:r>
        <w:t>#$%</w:t>
      </w:r>
    </w:p>
    <w:p>
      <w:r>
        <w:t>(-(</w:t>
      </w:r>
    </w:p>
    <w:p>
      <w:r>
        <w:t>#:$#$%$$L%%%:H#$%=U@U:::$ $#$8$::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