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AC/983/2020 vom 25. Mai 2020</w:t>
      </w:r>
    </w:p>
    <w:p>
      <w:r>
        <w:t>GE Cour de justice, 2020-05-25, FR</w:t>
      </w:r>
    </w:p>
    <w:p>
      <w:r>
        <w:rPr>
          <w:b/>
        </w:rPr>
        <w:t xml:space="preserve">Quelle: </w:t>
      </w:r>
      <w:r>
        <w:t>https://mcp.opencaselaw.ch/entscheid/ge_gerichte_AC_983_2020</w:t>
      </w:r>
    </w:p>
    <w:p>
      <w:r>
        <w:t>FR: GE_GERICHTE AC/983/2020 du 25 mai 2020</w:t>
      </w:r>
    </w:p>
    <w:p>
      <w:r>
        <w:t>IT: GE_GERICHTE AC/983/2020 del 25 maggio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w:t>
      </w:r>
    </w:p>
    <w:p>
      <w:r>
        <w:t>3.1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En l'espèce, la redevance SERAFE a d'ores et déjà été prise en compte par l'autorité de première instance, dès lors qu'elle fait partie des charges incluses dans le montant de base OP (cf. Normes d'insaisissabilité pour l'année 2020). Par ailleurs, les conséquences futures pour la recourante d'une éventuelle modification de la pension alimentaire due par son ex-conjoint ou d'un hypothétique déménagement sont dépourvues de pertinence pour l'issue de la présente procédure de recours, puisque la situation de l'intéressée doit être examinée au moment du dépôt de la demande d'aide étatique. En revanche, concernant les frais de chauffage, c'est à juste titre que la recourante reproche au premier juge de s'être fondé sur le montant retenu en 2010 dans le cadre du jugement de divorce, puisqu'elle a fourni des documents permettant d'actualiser cette charge, les frais de SIG incluant vraisemblablement les frais de chauffage. Les factures intermédiaires étant émises par les SIG tous les deux mois, la moyenne des montants facturés en janvier et mars 2020 sera répartie sur quatre mois, ce qui donne un montant mensuel d'environ 400 fr. ([915 fr. 15 + 694 fr. 30]/4). En tenant compte de ce montant actualisé, les charges admissibles de la recourante totalisent 2'584 fr. 90. Les revenus de l'intéressée se montant à 3'247 fr. 85, son budget mensuel présente un solde positif de 663 fr. environ. Dès lors qu'il est peu probable, compte tenu de la nature de la procédure au fond et des questions litigieuses, que les honoraires d'avocate de la recourante cumulés avec l'éventuelle part de frais judiciaires qui pourrait être mise à sa charge dépassent un montant total de 8'000 fr. (663 fr. x 12 mois), c'est à bon droit que l'autorité de première instance a refusé d'octroyer l'assistance juridique à l'intéressée au motif qu'elle ne remplissait pas la condition d'indigence, puisque son disponible mensuel lui permet d'assumer les frais prévisibles de la procédure par ses propres moyens, au besoin par mensualités. Partant, le recours, infondé, sera rejeté.</w:t>
      </w:r>
    </w:p>
    <w:p>
      <w:r>
        <w:rPr>
          <w:b/>
        </w:rPr>
        <w:t>E. 4</w:t>
      </w:r>
    </w:p>
    <w:p>
      <w:r>
        <w:t>Sauf exceptions non réalisées en l'espèce, il n'est pas perçu de frais judiciaires pour la procédure d'assistance juridique (art. 119 al. 6 CPC). * * * * * PAR CES MOTIFS, LE VICE-PRESIDENT DE LA COUR : A la forme : Déclare recevable le recours formé par A______ contre la décision rendue le 25 mai 2020 par la Vice-présidente du Tribunal de première instance dans la cause AC/983/2020. Au fond : Le rejette. Déboute A______ de toutes autres conclusions. Dit qu'il n'est pas perçu de frais judiciaires pour le recours. Notifie une copie de la présente décision à A______ en l'Etude de M e D______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