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AC/925/2011 vom 11. Januar 2016</w:t>
      </w:r>
    </w:p>
    <w:p>
      <w:r>
        <w:t>GE Cour de justice, 2016-01-11, FR</w:t>
      </w:r>
    </w:p>
    <w:p>
      <w:r>
        <w:rPr>
          <w:b/>
        </w:rPr>
        <w:t xml:space="preserve">Quelle: </w:t>
      </w:r>
      <w:r>
        <w:t>https://mcp.opencaselaw.ch/entscheid/ge_gerichte_AC_925_2011</w:t>
      </w:r>
    </w:p>
    <w:p>
      <w:r>
        <w:t>FR: GE_GERICHTE AC/925/2011 du 11 janvier 2016</w:t>
      </w:r>
    </w:p>
    <w:p>
      <w:r>
        <w:t>IT: GE_GERICHTE AC/925/2011 del 11 gennaio 2016</w:t>
      </w:r>
    </w:p>
    <w:p>
      <w:pPr>
        <w:pStyle w:val="Heading2"/>
      </w:pPr>
      <w:r>
        <w:t>Regeste</w:t>
      </w:r>
    </w:p>
    <w:p>
      <w:r>
        <w:t>REMBOURSEMENT DE FRAIS(ASSISTANCE) | CPC.123; RAJ.19.3</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l'art. 326 al. 1 CPC, les allégations de faits et les preuves nouvelles sont irrecevables dans le cadre d'une procédure de recours.![endif]&gt;![if&gt; Par conséquent, la pièce nouvelle produite par la recourante est écartée de la procédure.</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 La créance du canton se prescrit par dix ans à compter de la fin du procès (art. 123 al. 2 CPC).![endif]&gt;![if&gt; A teneur des normes d'insaisissabilité pour l'année 2015, le montant pour l'entretien de base est de 1'700 fr. pour un couple marié. Si le partenaire d'un débiteur vivant sans enfant en colocation / communauté de vie réduisant les coûts dispose également de revenus, il convient d'appliquer le montant de base défini pour le couple marié et, en règle générale, de le réduire (au maximum) à la moitié (ATF 130 III 765 consid. 2 ; DAAJ/19/2012 du 8 mars 2012 consid. 3 ; DAAJ/48/2013 du 6 juin 2013 consid. 3.4). En règle générale, pour des concubins sans enfants issus de leur relation et formant une communauté domestique durable, on pourra répartir la charge de loyer en proportion des revenus respectifs des partenaires, du moins s'il existe une différence sensible des situations économiques des intéressés (arrêt du Tribunal fédéral 8C_1008/2012 du 24 mai 2013).</w:t>
      </w:r>
    </w:p>
    <w:p>
      <w:r>
        <w:rPr>
          <w:b/>
        </w:rPr>
        <w:t>E. 3.2</w:t>
      </w:r>
    </w:p>
    <w:p>
      <w:r>
        <w:t>En l'espèce, le compagnon de la recourante ne dispose d'aucun revenu, ce qui n'a pas été retenu dans la décision querellée. Or, compte tenu de cet élément de fait, c'est à tort que le montant de base applicable au ménage formé par la recourante et son compagnon, ainsi que le loyer, ont été réduits de moitié. Les charges de la recourante comprennent, en effet, un montant de base de 1'700 fr., augmenté de 20% (340 fr.), ainsi que l'intégralité du loyer (1'143 fr.). Ces seules charges totalisent 3'183 fr., de sorte que le budget de la recourante est déficitaire. Elle n'a donc pas, en l'état, les moyens de rembourser le montant litigieux, étant précisé que la poursuite dirigée contre son ex-époux n'a pas encore abouti. Par conséquent, le recours sera admis et la décision querellée sera annulée. En revanche, si la situation de la recourante venait à s'améliorer, en particulier au terme de la poursuite précitée, il lui appartiendra alors de rembourser le montant litigieux à l'Etat. Il appartiendra à la recourante d'aviser sans délai l'Assistance juridique dès qu'elle aura recouvré tout ou partie de sa créance.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11 janvier 2016 par le Vice-président du Tribunal civil dans la cause AC/925/2011. Au fond : Annule cette décision. Invite A______ à informer l'Assistance juridique dès qu'elle aura recouvré tout ou partie de sa créance.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