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AC/862/2020 vom 17. April 2020</w:t>
      </w:r>
    </w:p>
    <w:p>
      <w:r>
        <w:t>GE Cour de justice, 2020-04-17, FR</w:t>
      </w:r>
    </w:p>
    <w:p>
      <w:r>
        <w:rPr>
          <w:b/>
        </w:rPr>
        <w:t xml:space="preserve">Quelle: </w:t>
      </w:r>
      <w:r>
        <w:t>https://mcp.opencaselaw.ch/entscheid/ge_gerichte_AC_862_2020</w:t>
      </w:r>
    </w:p>
    <w:p>
      <w:r>
        <w:t>FR: GE_GERICHTE AC/862/2020 du 17 avril 2020</w:t>
      </w:r>
    </w:p>
    <w:p>
      <w:r>
        <w:t>IT: GE_GERICHTE AC/862/2020 del 17 aprile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l'espèce, c'est à juste titre que l'autorité de première instance a considéré que les chances de succès de la procédure de recours initiée par le recourant étaient extrêmement faibles, dès lors que les griefs soulevés par ce dernier dans son acte de recours portaient notamment sur le montant de l'avance de frais demandée et non sur le nouveau délai qui lui avait été accordé pour s'en acquitter. Or, le montant de l'avance de frais a été confirmé jusque devant le Tribunal fédéral de sorte que le recourant ne pouvait pas le contester à nouveau. Comme l'a relevé le recourant, seul un nouveau délai lui a été fixé. Le recourant fait valoir que le fait de devoir s'acquitter du montant de 50'000 fr. en une seule fois est arbitraire compte tenu de sa situation financière. Le recourant a toutefois déjà bénéficié d'une année pour réunir cette somme puisque la première décision d'avance de frais a été rendue en mai 2019. Dès lors, il est vraisemblable que la Cour considèrera qu'il n'était pas arbitraire d'exiger du recourant qu'il s'acquitte de l'avance de frais en une seule fois dans le délai fixé par le Tribunal, étant relevé que la loi ne prévoit pas que le justiciable puisse exiger de payer une telle avance en plusieurs fois. Il s'ensuit que le recours déposé par le recourant à l'encontre de la décision de refus d'octroi de l'assistance juridique pour recourir contre la décision du Tribunal lui octroyant un nouveau délai pour s'acquitter de l'avance de frais de 50'000 fr. doit être rejeté.</w:t>
      </w:r>
    </w:p>
    <w:p>
      <w:r>
        <w:rPr>
          <w:b/>
        </w:rPr>
        <w:t>E. 3</w:t>
      </w:r>
    </w:p>
    <w:p>
      <w:r>
        <w:t>Sauf exceptions non réalisées en l'espèce, il n'est pas perçu de frais judiciaires pour la procédure d'assistance juridique (art. 119 al. 6 CPC). Il n'y a pas lieu à l'octroi de dépens, vu l'issue du recours. * * * * * PAR CES MOTIFS, LE VICE-PRÉSIDENT DE LA COUR : A la forme : Déclare recevable le recours formé le 14 mai 2020 par A______ contre la décision rendue le 17 avril 2020 par la Vice-présidente du Tribunal de première instance dans la cause AC/862/2020.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