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AC/795/2010 vom 17. Juli 2013</w:t>
      </w:r>
    </w:p>
    <w:p>
      <w:r>
        <w:t>GE Cour de justice, 2013-07-17, FR</w:t>
      </w:r>
    </w:p>
    <w:p>
      <w:r>
        <w:rPr>
          <w:b/>
        </w:rPr>
        <w:t xml:space="preserve">Quelle: </w:t>
      </w:r>
      <w:r>
        <w:t>https://mcp.opencaselaw.ch/entscheid/ge_gerichte_AC_795_2010</w:t>
      </w:r>
    </w:p>
    <w:p>
      <w:r>
        <w:t>FR: GE_GERICHTE AC/795/2010 du 17 juillet 2013</w:t>
      </w:r>
    </w:p>
    <w:p>
      <w:r>
        <w:t>IT: GE_GERICHTE AC/795/2010 del 17 luglio 2013</w:t>
      </w:r>
    </w:p>
    <w:p>
      <w:pPr>
        <w:pStyle w:val="Heading2"/>
      </w:pPr>
      <w:r>
        <w:t>Regeste</w:t>
      </w:r>
    </w:p>
    <w:p>
      <w:r>
        <w:t>RÉVOCATION(EN GÉNÉRAL); DÉNUEMENT | aRAJ.22.1; aRAJ.13.B</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du président de la Cour de justice (art. 121 CPC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À teneur l'art. 326 al. 1 CPC, les allégations de faits et les preuves nouvelles sont irrecevables dans le cadre d'une procédure de recours.![endif]&gt;![if&gt; Par conséquent, les allégués de fait et les pièces nouveaux sont écartés de la procédure.</w:t>
      </w:r>
    </w:p>
    <w:p>
      <w:r>
        <w:rPr>
          <w:b/>
        </w:rPr>
        <w:t>E. 3.1</w:t>
      </w:r>
    </w:p>
    <w:p>
      <w:r>
        <w:t>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404).![endif]&gt;![if&gt; L'Autorité de seconde instance examine l'application de l'ancien droit de procédure cantonal par le premier juge (art. 404 al. 1 CPC) au regard de ce dernier droit (Tappy, Le droit transitoire applicable lors de l'introduction de la nouvelle procédure civile unifiée, in JdT 2010 III 11, p. 39 ; Frei/Willisegger, Commentaire bâlois du CPC, 2010, n. 15 ad art. 405).</w:t>
      </w:r>
    </w:p>
    <w:p>
      <w:r>
        <w:rPr>
          <w:b/>
        </w:rPr>
        <w:t>E. 3.2</w:t>
      </w:r>
    </w:p>
    <w:p>
      <w:r>
        <w:t>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w:t>
      </w:r>
    </w:p>
    <w:p>
      <w:r>
        <w:rPr>
          <w:b/>
        </w:rPr>
        <w:t>E. 4</w:t>
      </w:r>
    </w:p>
    <w:p>
      <w:r>
        <w:t>4.1. 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w:t>
      </w:r>
    </w:p>
    <w:p>
      <w:r>
        <w:rPr>
          <w:b/>
        </w:rPr>
        <w:t>E. 4.2</w:t>
      </w:r>
    </w:p>
    <w:p>
      <w:r>
        <w:t>Au fond, la révocation est ordonnée, totalement ou partiellement, avec ou sans effet rétroactif, en cours ou à l'issue de la procédure concernée, notamment à l'égard d'un bénéficiaire dont la situation s'améliore et lui permet de prendre en charge tout ou partie de ses frais de justice ou honoraires d'avocat, par exemple à la suite de l'issue favorable de la procédure ou des démarches entreprises (art. 13 let. b aRAJ). En cas de révocation avec effet rétroactif, le bénéficiaire est condamné au paiement des montants qu'il a été dispensé de verser et au remboursement de ceux versés par l'État (art. 22 al. 1 aRAJ). La manière dont la situation financière du recourant s'est améliorée importe peu. Il suffit en effet que le bénéficiaire soit revenu à meilleure fortune pour que les frais assumés par l'État puissent lui être réclamés, c'est-à-dire qu'il ne se trouve plus dans l'indigence (Corboz, Le droit constitutionnel à l'assistance judiciaire, in SJ 2003 II p. 74).</w:t>
      </w:r>
    </w:p>
    <w:p>
      <w:r>
        <w:rPr>
          <w:b/>
        </w:rPr>
        <w:t>E. 4.3</w:t>
      </w:r>
    </w:p>
    <w:p>
      <w:r>
        <w:t>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9C_701/2009 du 1er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4P_158/2002 du 16 août 2002 et les références citées). Cette réserve peut être aussi bien composée d'espèces, de biens mobiliers ou immobiliers que d'une assurance-vie ( DAAJ/14/2013 ; Donzallaz, Loi sur le Tribunal fédéral : commentaire, Berne 2008, n. 1815 ad art. 64 LTF).</w:t>
      </w:r>
    </w:p>
    <w:p>
      <w:r>
        <w:rPr>
          <w:b/>
        </w:rPr>
        <w:t>E. 4.4</w:t>
      </w:r>
    </w:p>
    <w:p>
      <w:r>
        <w:t>En l'espèce, les réquisits formels ont été respectés, puisque le greffe de l'Assistance juridique a informé la recourante, par courrier du 21 mars 2013, qu'une révocation de l'assistance juridique était envisagée dans le cadre de la procédure AC/795/2010. La recourante a produit les pièces requises par divers envois effectués entre le 26 mars 2013 et le 12 juillet 2013. La recourante critique à juste titre le montant retenu par le premier juge au titre des prestations complémentaires, dès lors que la décision du SPC indique qu'elle a droit à un montant mensuel de 616 fr. à compter du 1 er avril 2013. Les revenus du ménage de la recourante s'élèvent ainsi à 2'681 fr. (500 fr. de contribution d'entretien + 1'565 fr. de rente AI + 616 fr.). Les charges admissibles totalisant 3'251 fr. 20 fr., le budget du ménage de la recourante présente un déficit de 570 fr. environ. Compte tenu de la situation financière du ménage de la recourante, du fait que celle-ci est au bénéfice d'une rente AI et que son fils est actuellement sans emploi, il y a lieu de considérer que le capital LPP de 47'000 fr. - s'il a effectivement été perçu par la recourante, comme le retient la décision entreprise - constitue une réserve de secours. Le premier juge a ainsi retenu à tort que la recourante était revenue à meilleure fortune. Partant, le recours est admis et la décision entreprise sera annulée.</w:t>
      </w:r>
    </w:p>
    <w:p>
      <w:r>
        <w:rPr>
          <w:b/>
        </w:rPr>
        <w:t>E. 5</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17 juillet 2013 par la Vice-présidente du Tribunal civil dans la cause AC/795/2010. Au fond : Admet le recours et annule la décision entreprise. Déboute A______ de toutes autres conclusions. Dit qu'il n'est pas perçu de frais judiciaires. Notifie une copie de la présente décision à A______ (art. 327 al. 5 CPC et 8 al. 3 RAJ).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