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AC/771/2022 vom 17. Februar 2025</w:t>
      </w:r>
    </w:p>
    <w:p>
      <w:r>
        <w:t>GE Cour de justice, 2025-02-17, FR</w:t>
      </w:r>
    </w:p>
    <w:p>
      <w:r>
        <w:rPr>
          <w:b/>
        </w:rPr>
        <w:t xml:space="preserve">Quelle: </w:t>
      </w:r>
      <w:r>
        <w:t>https://mcp.opencaselaw.ch/entscheid/ge_gerichte_AC_771_2022</w:t>
      </w:r>
    </w:p>
    <w:p>
      <w:r>
        <w:t>FR: GE_GERICHTE AC/771/2022 du 17 février 2025</w:t>
      </w:r>
    </w:p>
    <w:p>
      <w:r>
        <w:t>IT: GE_GERICHTE AC/771/2022 del 17 febbraio 2025</w:t>
      </w:r>
    </w:p>
    <w:p>
      <w:pPr>
        <w:pStyle w:val="Heading2"/>
      </w:pPr>
      <w:r>
        <w:t>Erwägungen</w:t>
      </w:r>
    </w:p>
    <w:p>
      <w:r>
        <w:rPr>
          <w:b/>
        </w:rPr>
        <w:t>E. 3</w:t>
      </w:r>
    </w:p>
    <w:p>
      <w:r>
        <w:t>Le recourant fait valoir qu'il n'a pas reçu le courrier recommandé du GAJ du 24 [recte : 28] octobre 2024, parce qu'il avait entre-temps déménagé, le 28 février 2024, à I______, qu'il avait fait suivre son courrier durant six mois, jusqu'à fin août 2024, et qu'à son sens, ce courrier recommandé avait probablement été retourné à son expéditeur, en l'absence de destinataire à l'adresse indiquée à E______. Quand bien même la décision entreprise avait retenu que ledit courrier du GAJ du 28 octobre 2024 avait été notifié le 9 novembre 2024, il explique que la personne qui l'hébergeait auparavant, D______/C______, n'avait pas qualité pour réceptionner ses courriers recommandés, qui devaient lui être directement notifiés. 3.1.1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 1 ère phr.). La notification d'actes procéduraux doit se faire en principe à l'adresse de l'intéressé (art. 133 let. a CPC), soit au lieu de son domicile (art. 23 CC).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Selon la jurisprudence relative aux envois postaux recommandés, il existe une présomption, selon laquelle la date de distribution a été correctement enregistrée, celle-ci pouvant être renversée si le destinataire établit au degré de la vraisemblance prépondérante une erreur dans la notification; il faut des indices concrets d'une erreur (ATF 142 IV 201 consid. 2.3; arrêts du Tribunal fédéral 4A_280/2021 du 25 mars 2022 consid. 4.1.3; 4A_250/2008 du 18 juin 2008 consid. 3.2.2). 3.1.2 En cas de changement d'adresse en cours de procédure, la partie ou son mandataire est tenue d'entreprendre toutes les démarches nécessaires pour s'assurer que le jugement lui parvienne (ATF 101 Ia 332 consid. 3; arrêts du Tribunal fédéral 4A_449/2023 du 2 mai 2024 consid. 4.2.3; 4A_280/2021 du 25 mars 2022 consid. 4.2 et 4.3.1). A défaut, le Tribunal peut continuer d'adresser le pli à la même adresse (arrêt du Tribunal fédéral 5A_825/2022 du 7 mars 2023 consid. 4.3.1 et les références citées). 3.1.3 Lorsque la partie est représentée, les actes sont notifiés à son représentant (art. 137 CPC). Celui-ci est en principe le mieux à même de saisir la portée des communications judiciaires et de transmettre ensuite les informations nécessaires à son mandant ( DAAJ/168/2019 du 27 décembre 2019 consid. 2.1 et la référence citée). En cas de représentation par un avocat, l'adresse professionnelle de celui-ci constitue toujours un domicile de notification (ATF 144 IV 64 consid. 2.5; 143 III 28 consid. 2.2.1; arrêt du Tribunal fédéral 5A_512/2018 du 26 septembre 2018 consid. 3.4.1.1; DAAJ/168/2019 du 27 décembre 2019 consid. 2.1).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DAAJ/168/2019 du 27 décembre 2019 consid. 2.1). 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 DAAJ/168/2019 du 27 décembre 2019 consid. 2.1; DAAJ/5/2018 du 26 janvier 2018 consid. 3.1.2; DAAJ/68/2017 du 17 juillet 2017 consid. 2.2.2 et 2.3). La décision condamnant ledit bénéficiaire au remboursement de l'assistance juridique doit également être notifiée à son conseil ( DAAJ/168/2019 du 27 décembre 2019 consid. 2.1; DAAJ/5/2018 du 26 janvier 2018 consid. 3.1.2; DAAJ/68/2017 du 17 juillet 2017 consid. 2.2.2 et 2.3). Le fait que le recourant agisse en personne en seconde instance n'infirme pas ce raisonnement ( DAAJ/168/2019 du 27 décembre 2019 consid. 2; DAAJ/68/2017 du 17 juillet 2017 consid. 2.3).</w:t>
      </w:r>
    </w:p>
    <w:p>
      <w:r>
        <w:rPr>
          <w:b/>
        </w:rPr>
        <w:t>E. 3.2</w:t>
      </w:r>
    </w:p>
    <w:p>
      <w:r>
        <w:t>En l'espèce, par courrier recommandé du 28 octobre 2024, le GAJ a imparti au recourant un délai jusqu'au 20 décembre 2024 pour qu'il lui communique les éléments utiles pour le réexamen de sa situation financière. Ce courrier lui a valablement été notifié le 9 novembre 2024, soit en ses mains, soit en celles de sa mère à E______ (art. 138 al. 2, 1 ère phr. CPC). En effet, puisqu'il n'a pas avisé le GAJ, contrairement à ses obligations, de son changement de domicile à I______ (ni, au demeurant le Tribunal des Prud'hommes pour le jugement à rendre, ni la Direction générale française des finances publiques, puisque son avis d'impôt dressé le 8 juillet 2024 mentionnait encore son adresse à E______), le GAJ était fondé, en application de la jurisprudence sus évoquée, à lui adresser son courrier recommandé du 28 octobre 2024 à E______. En tout état de cause, il a reçu ce courrier le 9 novembre 2024 selon le " Track and Trace " de La Poste Suisse, cette date de distribution étant présumée avoir été correctement enregistrée, ce d'autant plus que le recourant n'a apporté aucun indice concret d'une erreur. Cependant, le recourant était représenté durant la procédure prud'homale par une avocate commise d'office, de sorte que le GAJ aurait également dû lui notifier son courrier du 28 octobre 2024, cela même si elle avait déjà été défrayée par l'Etat de Genève pour son activité déployée dans cette cause, selon les jurisprudences sus évoquées. Par conséquent, en l'absence de notification du courrier du GAJ du 28 octobre 2024 au conseil du recourant, la vice-présidence du Tribunal civil ne pouvait tirer aucune conséquence juridique de l'absence de réaction du recourant et ne pouvait pas, par décision du 17 février 2025, le condamner au remboursement de la somme de 18'558 fr. De plus, cette décision aurait également dû être notifiée au conseil du recourant. Ces notifications irrégulières entraînent l'annulation de la décision de la vice-présidence du Tribunal civil du 17 février 2025 et le renvoi de la cause à l'Autorité de première instance pour réexamen de la situation financière du recourant, en impartissant un délai à son conseil à cette fin, et nouvelle décision.</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par A______ contre la décision rendue le 17 février 2025 par la vice-présidence du Tribunal civil dans la cause AC/771/2022. Au fond : Annule la décision entreprise.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