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AC/694/2016 vom 5. Dezember 2017</w:t>
      </w:r>
    </w:p>
    <w:p>
      <w:r>
        <w:t>GE Cour de justice, 2017-12-05, FR</w:t>
      </w:r>
    </w:p>
    <w:p>
      <w:r>
        <w:rPr>
          <w:b/>
        </w:rPr>
        <w:t xml:space="preserve">Quelle: </w:t>
      </w:r>
      <w:r>
        <w:t>https://mcp.opencaselaw.ch/entscheid/ge_gerichte_AC_694_2016</w:t>
      </w:r>
    </w:p>
    <w:p>
      <w:r>
        <w:t>FR: GE_GERICHTE AC/694/2016 du 5 décembre 2017</w:t>
      </w:r>
    </w:p>
    <w:p>
      <w:r>
        <w:t>IT: GE_GERICHTE AC/694/2016 del 5 dicembre 2017</w:t>
      </w:r>
    </w:p>
    <w:p>
      <w:pPr>
        <w:pStyle w:val="Heading2"/>
      </w:pPr>
      <w:r>
        <w:t>Regeste</w:t>
      </w:r>
    </w:p>
    <w:p>
      <w:r>
        <w:t>REMPLACEMENT ; AVOCAT</w:t>
      </w:r>
    </w:p>
    <w:p>
      <w:pPr>
        <w:pStyle w:val="Heading2"/>
      </w:pPr>
      <w:r>
        <w:t>Erwägungen</w:t>
      </w:r>
    </w:p>
    <w:p>
      <w:r>
        <w:rPr>
          <w:b/>
        </w:rPr>
        <w:t>E. 1</w:t>
      </w:r>
    </w:p>
    <w:p>
      <w:r>
        <w:t>1.1. La décision entreprise est sujette à recours auprès du président de la Cour de justice en tant qu'elle refuse un changement d'avocat (art. 14 RAJ; art. 121 CPC et art. 21 al. 3 LaCC), compétence déléguée au vice-président soussigné (art. 29 al. 5 LOJ; arrêt du Tribunal fédéral 2D_6/2012 du 31 juillet 2012 consid. 2). Le recours, écrit et motivé, est introduit auprès de l'instance de recours (art. 32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pièces nouvelles et les allégués de faits dont la recourante n'a pas fait état en première instance ne seront pas pris en considération.</w:t>
      </w:r>
    </w:p>
    <w:p>
      <w:r>
        <w:rPr>
          <w:b/>
        </w:rPr>
        <w:t>E. 3.1</w:t>
      </w:r>
    </w:p>
    <w:p>
      <w:r>
        <w:t>Le mandat d'office constitue une relation tripartite dans laquelle l'Etat confère au conseil d'office la mission de défendre les intérêts du justiciable démuni, lui conférant une sorte de mandat en faveur d'un tiers. Le conseil juridique commis d'office n'exerce pas un mandat privé, mais accomplit une tâche de droit public, à laquelle il ne peut se soustraire et qui lui confère une prétention de droit public à être rémunéré équitablement. En dépit de ce rapport particulier avec l'Etat, il n'est obligé que par les intérêts de l'assisté, dans les limites toutefois de la loi et des règles de sa profession. Sous cet angle, son activité ne se distingue pas de celle d'un mandataire de choix. Si le conseil d'office fournit ses prestations en premier lieu dans l'intérêt du bénéficiaire de l'assistance judiciaire, il le fait toutefois aussi dans l'intérêt de l'Etat. Sa désignation ne concrétise pas seulement un droit constitutionnel du justiciable. Elle est aussi le moyen pour l'Etat d'assurer l'égalité de traitement et la garantie d'un procès équitable et d'accomplir ses obligations d'assistance. C'est à cet effet que l'Etat désigne le conseil juridique d'office et il est seul compétent pour le délier de cette fonction (ATF 141 III 560 consid. 3.2.2). Le relief d'une nomination, avec ou sans nomination d'un nouveau conseil juridique, n'est accordé ou ordonné d'office que pour de justes motifs, tels que la fin du stage de l'avocat ou l'absence prolongée du conseil juridique, une cause nécessitant du conseil juridique des compétences ou une expérience particulières ou la rupture de la relation de confiance (art. 14 al. 1 RAJ). Le simple fait que le client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Le justiciable n'a en effet pas un droit inconditionnel au choix de son défenseur d'office (ATF 138 IV 161 consid. 2.4; 114 Ia 101 consid. 3).</w:t>
      </w:r>
    </w:p>
    <w:p>
      <w:r>
        <w:rPr>
          <w:b/>
        </w:rPr>
        <w:t>E. 3.2</w:t>
      </w:r>
    </w:p>
    <w:p>
      <w:r>
        <w:t>En l'espèce, l'octroi de l'assistance juridique pénale n'est pas de la compétence du Vice-président du Tribunal civil qui ne peut statuer en la matière qu'en procédure civile et administrative. Par conséquent, c'est à juste titre qu'il s'est déclaré incompétent pour statuer sur le volet pénal de l'assistance juridique. Il ne peut donc pas être tenu compte des reproches formulés par la recourante contre son conseil s'agissant de la procédure pénale. Du point de vue civil, à ce jour Me B______ a été désigné aux fins de représenter la recourante exclusivement pour des démarches extrajudiciaires auprès des HUG ainsi que pour déposer une plainte auprès de la Commission de surveillance des professions de la santé et des droits des patients (CSPSDP). La recourante a certes sollicité l'extension de l'assistance juridique pour pouvoir déposer une demande en paiement à l'encontre des HUG, mais cette demande est encore en cours d'examen, de sorte qu'aucun conseil juridique n'a encore été désigné pour défendre les droits de la recourante dans ce but. Le seul reproche que formule la recourante à l'égard de Me B______ est de ne pas avoir encore déposé d'action en paiement contre les HUG. Or, il ne peut lui être reproché de pas l'avoir encore fait dès lors que la demande d'assistance juridique est encore à l'examen sur ce point. Il a donc agi dans l'intérêt de la recourante, dont le dénuement est vraisemblable, en attendant de savoir si les frais de celle-ci seront pris en charge par l'assistance juridique. Cela étant, la recourante persistant à faire valoir son droit à se défendre personnellement, Me B______ sera relevé de ses fonctions. Il est toutefois précisé que dès lors que la recourante a échoué à rendre vraisemblable que ses intérêts auraient été mal défendus par l'avocat désigné d'office - et qu'ainsi les conditions posées par l'art. 14 RAJ pour un changement d'avocat ne sont pas réalisées - , la nomination d'un nouveau conseil lui sera refusée à l'avenir.</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14 décembre 2017 par A______ contre la décision rendue le 5 décembre 2017 par le Vice-président du Tribunal civil dans la cause AC/694/2016. Au fond : Annule cette décision. Relève Me B______ de ses fonctions. Déboute A______ de toutes autres conclusions. Dit qu'il n'est pas perçu de frais judiciaires pour le recours. Notifie une copie de la présente décision à A______ (art. 327 al. 5 CPC et 8 al. 3 RAJ). Siégeant : Monsieur Patrick CHENAUX, vice-président; Madame Fatina SCHAERER, greffière. Le vice-président : Patrick CHENAUX La greffière : Fatina SCHAERER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